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ee69" w14:textId="27ae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Лобанов ауылдық округінің бюджетін бекіту туралы" Айыртау аудандық мәслихатының 2020 жылғы 31 желтоқсандағы № 6-49-18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25 қарашадағы № 7-12-7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Лобанов ауылдық округінің бюджетін бекіту туралы" Айыртау аудандық мәслихатының 2020 жылғы 31 желтоқсандағы № 6-49-18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6906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47 931,6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44 550,6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48 640,7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–709,1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облыстық бюджеттен нысаналы трансферттер 13 592,9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ауылдық округ бюджетінде аудандық бюджеттен нысаналы трансферттер 16 644,7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Лобанов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