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edc3" w14:textId="a21e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Константиновка ауылдық округінің бюджетін бекіту туралы" Айыртау аудандық мәслихатының 2020 жылғы 31 желтоқсандағы № 6-49-17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Константиновка ауылдық округінің бюджетін бекіту туралы" Айыртау аудандық мәслихатының 2020 жылғы 31 желтоқсандағы № 6-49-17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6907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32 597,0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1 341,1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–1 341,1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10 155,0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5 388,0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Константиновка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