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09af0" w14:textId="1309a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Айыртау ауданы Казанка ауылдық округінің бюджетін бекіту туралы" Айыртау аудандық мәслихатының 2020 жылғы 31 желтоқсандағы № 6-49-14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2021 жылғы 25 қарашадағы № 7-12-4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Айыртау ауданы Казанка ауылдық округінің бюджетін бекіту туралы" Айыртау аудандық мәслихатының 2020 жылғы 31 желтоқсандағы № 6-49-14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актілерінің мемлекеттік тіркеу тізілімінде № 6910 болып тіркелді)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Айыртау ауданы Казанка ауылдық округінің бюджеті осы шешімге тиісінше 1, 2 және 3 қосымшаларға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127 687,1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2 941,0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124 746,1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128 222,2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-535,1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535,1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–535,1мың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2021 жылға арналған ауылдық округ бюджетінде аудандық бюджеттен нысаналы трансферттер 10 522,0 мың теңге сомасында ескерілсін.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2021-2023 жылдарға арналған Казанка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6-2- тармағымен толықтырылсын: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"6-2. 2021 жылға арналған ауылдық округ бюджетінде облыстық бюджеттен нысаналы трансферттер 11 679,1 мың теңге сомасында ескерілсін.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нысаналы трансферттердің бөлуі 2021-2023 жылдарға арналған Казанка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6-3- тармағымен толықтырылсын: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"6-3. 2021 жылға арналған ауылдық округ бюджетінде Қазақстан Республикасының Ұлттық қорынан берілетін нысаналы трансферт есебінен шығыстар 87 928,0 мың теңге сомасында ескерілсін.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трансферттердің бөлуі 2021-2023 жылдарға арналған Казанка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қаңтардан бастап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7-12-4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Айыртау ауданы Казанка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604"/>
        <w:gridCol w:w="900"/>
        <w:gridCol w:w="810"/>
        <w:gridCol w:w="578"/>
        <w:gridCol w:w="7"/>
        <w:gridCol w:w="5636"/>
        <w:gridCol w:w="14"/>
        <w:gridCol w:w="28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127 687,1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128 222,2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95 833,1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95 833,1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95 683,1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-535,1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