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bd6" w14:textId="4eae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Гусаковка ауылдық округінің бюджетін бекіту туралы" Айыртау аудандық мәслихатының 2020 жылғы 31 желтоқсандағы № 6-49-11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Гусаковка ауылдық округінің бюджетін бекіту туралы" Айыртау аудандық мәслихатының 2020 жылғы 31 желтоқсандағы № 6-49-11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6913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–596,1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5 359,0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5 466,0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Гусаковка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Гусаковка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