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f6a2" w14:textId="2e3f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Шағалалы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Шағалалы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39618,6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36209,6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73768,9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- 34150,3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- 34150,3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34150,3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9-33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18.11.2022 </w:t>
      </w:r>
      <w:r>
        <w:rPr>
          <w:rFonts w:ascii="Times New Roman"/>
          <w:b w:val="false"/>
          <w:i w:val="false"/>
          <w:color w:val="00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30734 мың теңге белгіленсін.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Аққайың ауданының  Шағалалы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9-33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25.08.2022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18.11.2022 </w:t>
      </w:r>
      <w:r>
        <w:rPr>
          <w:rFonts w:ascii="Times New Roman"/>
          <w:b w:val="false"/>
          <w:i w:val="false"/>
          <w:color w:val="ff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Шағалалы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Шағалалы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