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b858" w14:textId="3b5b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Черкасское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Черкасское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48739,9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46461,9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49570,6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25.03.202 </w:t>
      </w:r>
      <w:r>
        <w:rPr>
          <w:rFonts w:ascii="Times New Roman"/>
          <w:b w:val="false"/>
          <w:i w:val="false"/>
          <w:color w:val="000000"/>
          <w:sz w:val="28"/>
        </w:rPr>
        <w:t>№ 9-32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25.08.2022 </w:t>
      </w:r>
      <w:r>
        <w:rPr>
          <w:rFonts w:ascii="Times New Roman"/>
          <w:b w:val="false"/>
          <w:i w:val="false"/>
          <w:color w:val="00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000000"/>
          <w:sz w:val="28"/>
        </w:rPr>
        <w:t>№ 21- 11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22144 мың теңге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 Черкасское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25.03.202 </w:t>
      </w:r>
      <w:r>
        <w:rPr>
          <w:rFonts w:ascii="Times New Roman"/>
          <w:b w:val="false"/>
          <w:i w:val="false"/>
          <w:color w:val="ff0000"/>
          <w:sz w:val="28"/>
        </w:rPr>
        <w:t>№ 9-32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25.08.2022 </w:t>
      </w:r>
      <w:r>
        <w:rPr>
          <w:rFonts w:ascii="Times New Roman"/>
          <w:b w:val="false"/>
          <w:i w:val="false"/>
          <w:color w:val="ff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ff0000"/>
          <w:sz w:val="28"/>
        </w:rPr>
        <w:t>№ 21- 11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Черкасское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Черкасское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