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cbc" w14:textId="9d4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62347,6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59020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18805,3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36309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 Лесной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Лесной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Лесной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