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115" w14:textId="b5b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54464,5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51319,5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- 1153,9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1153,9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41756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Григорьевка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Григорьевка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Григорьевка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