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77f5" w14:textId="a347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Аққайың ауданының Власовка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30 желтоқсандағы № 8-15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Аққайың ауданының Власовка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227641,3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225032,3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228489,9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- 848,6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- 848,6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848,6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маслихатының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9-25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25.08.2022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18.11.2022 </w:t>
      </w:r>
      <w:r>
        <w:rPr>
          <w:rFonts w:ascii="Times New Roman"/>
          <w:b w:val="false"/>
          <w:i w:val="false"/>
          <w:color w:val="000000"/>
          <w:sz w:val="28"/>
        </w:rPr>
        <w:t>№ 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(көрнекі) жарнаманы: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аулдағы, кенттегі үй-жайлардың шегінен тыс ашық кеңістікте;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қаланын, аулдын, кенттің, аулдық округтің аумақтары арқылы өтетін жалпыға ортақ пайдаланылатын автомобиль жолдарының бөлінген белдеуінде;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орналыстырғаны үшін төлемақы;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34876 мың теңге белгіленсін.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Аққайың ауданының Власовка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маслихатының 25.03.2022 </w:t>
      </w:r>
      <w:r>
        <w:rPr>
          <w:rFonts w:ascii="Times New Roman"/>
          <w:b w:val="false"/>
          <w:i w:val="false"/>
          <w:color w:val="ff0000"/>
          <w:sz w:val="28"/>
        </w:rPr>
        <w:t>№ 9-25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25.08.2022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18.11.2022 </w:t>
      </w:r>
      <w:r>
        <w:rPr>
          <w:rFonts w:ascii="Times New Roman"/>
          <w:b w:val="false"/>
          <w:i w:val="false"/>
          <w:color w:val="ff0000"/>
          <w:sz w:val="28"/>
        </w:rPr>
        <w:t>№ 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227641,3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Власовка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Власовка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