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59e" w14:textId="e32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Аралағаш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176117,7 мың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173192,7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29726 мың теңге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мәслихатының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Е. Жәкенов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желтоқсандағы №8-13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Аққайың ауданының  Аралағаш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8-13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Аққайың ауданының Аралағаш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8-13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Аққайың ауданының Аралағаш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