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24311" w14:textId="0d243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Аққайың ауданы мәслихатының 2018 жылғы 29 маусымдағы № 21-2 "Солтүстік Қазақстан облысы Аққайың ауданы ауылдық округтерінің жергілікті қоғамдастық жиналысының регламентін бекіту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облысы Аққайың ауданы маслихатының 2021 жылғы 7 желтоқсандағы № 7-12 шешімі</w:t>
      </w:r>
    </w:p>
    <w:p>
      <w:pPr>
        <w:spacing w:after="0"/>
        <w:ind w:left="0"/>
        <w:jc w:val="both"/>
      </w:pPr>
      <w:bookmarkStart w:name="z4" w:id="0"/>
      <w:r>
        <w:rPr>
          <w:rFonts w:ascii="Times New Roman"/>
          <w:b w:val="false"/>
          <w:i w:val="false"/>
          <w:color w:val="000000"/>
          <w:sz w:val="28"/>
        </w:rPr>
        <w:t>
      Солтүстік Қазақстан облысы Аққайың ауданы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Аққайың ауданы мәслихатының "Солтүстік Қазақстан облысы Аққайың ауданы ауылдық округтерінің жергілікті қоғамдастық жиналысының регламентін бекіту туралы" 2018 жылғы 29 маусымдағы № 21-2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4815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жоғарыда көрсетілген шешіммен бекітілген Солтүстік Қазақстан облысы Аққайың ауданының ауылдық округтерінің жергілікті қоғамдастық жиналысының регламенті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72"/>
        <w:gridCol w:w="4228"/>
      </w:tblGrid>
      <w:tr>
        <w:trPr>
          <w:trHeight w:val="30" w:hRule="atLeast"/>
        </w:trPr>
        <w:tc>
          <w:tcPr>
            <w:tcW w:w="777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Аққайың ауданы мәслихатының хатшысы </w:t>
            </w:r>
            <w:r>
              <w:rPr>
                <w:rFonts w:ascii="Times New Roman"/>
                <w:b w:val="false"/>
                <w:i w:val="false"/>
                <w:color w:val="000000"/>
                <w:sz w:val="20"/>
              </w:rPr>
              <w:t>
</w:t>
            </w:r>
          </w:p>
        </w:tc>
        <w:tc>
          <w:tcPr>
            <w:tcW w:w="422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 Е. Жәкенов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7-12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29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21-2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9" w:id="4"/>
    <w:p>
      <w:pPr>
        <w:spacing w:after="0"/>
        <w:ind w:left="0"/>
        <w:jc w:val="left"/>
      </w:pPr>
      <w:r>
        <w:rPr>
          <w:rFonts w:ascii="Times New Roman"/>
          <w:b/>
          <w:i w:val="false"/>
          <w:color w:val="000000"/>
        </w:rPr>
        <w:t xml:space="preserve"> Солтүстік Қазақстан облысы Аққайың ауданы ауылдық округтерінің жергілікті қоғамдастық жиналысының регламенті</w:t>
      </w:r>
    </w:p>
    <w:bookmarkEnd w:id="4"/>
    <w:bookmarkStart w:name="z20" w:id="5"/>
    <w:p>
      <w:pPr>
        <w:spacing w:after="0"/>
        <w:ind w:left="0"/>
        <w:jc w:val="left"/>
      </w:pPr>
      <w:r>
        <w:rPr>
          <w:rFonts w:ascii="Times New Roman"/>
          <w:b/>
          <w:i w:val="false"/>
          <w:color w:val="000000"/>
        </w:rPr>
        <w:t xml:space="preserve"> 1-тарау. Жалпы ережелер</w:t>
      </w:r>
    </w:p>
    <w:bookmarkEnd w:id="5"/>
    <w:bookmarkStart w:name="z21" w:id="6"/>
    <w:p>
      <w:pPr>
        <w:spacing w:after="0"/>
        <w:ind w:left="0"/>
        <w:jc w:val="both"/>
      </w:pPr>
      <w:r>
        <w:rPr>
          <w:rFonts w:ascii="Times New Roman"/>
          <w:b w:val="false"/>
          <w:i w:val="false"/>
          <w:color w:val="000000"/>
          <w:sz w:val="28"/>
        </w:rPr>
        <w:t>
      1. Осы Солтүстік Қазақстан облысы Аққайың ауданы ауылдық округтарының жергілікті қоғамдастық жиналысының регламенті (бұдан әрі –регламент) Қазақстан Республикасы Ұлттық экономика министрінің 2017 жылғы 7 тамыздағы № 295 "Жергілікті қоғамдастық жиналысының үлгі регламентін бекіту туралы" бұйрығына (Нормативтік құқықытық актілерді мемлекеттік тіркеу тізілімінде № 15630 болып тіркелген) сәйкес әзірленді.</w:t>
      </w:r>
    </w:p>
    <w:bookmarkEnd w:id="6"/>
    <w:bookmarkStart w:name="z22" w:id="7"/>
    <w:p>
      <w:pPr>
        <w:spacing w:after="0"/>
        <w:ind w:left="0"/>
        <w:jc w:val="both"/>
      </w:pPr>
      <w:r>
        <w:rPr>
          <w:rFonts w:ascii="Times New Roman"/>
          <w:b w:val="false"/>
          <w:i w:val="false"/>
          <w:color w:val="000000"/>
          <w:sz w:val="28"/>
        </w:rPr>
        <w:t>
      2. Осы регламентте қолданылатын негізгі ұғымдар:</w:t>
      </w:r>
    </w:p>
    <w:bookmarkEnd w:id="7"/>
    <w:bookmarkStart w:name="z23"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24" w:id="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
    <w:bookmarkStart w:name="z25" w:id="1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 қызметінің мәселелері;</w:t>
      </w:r>
    </w:p>
    <w:bookmarkEnd w:id="10"/>
    <w:bookmarkStart w:name="z26" w:id="1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1"/>
    <w:bookmarkStart w:name="z27" w:id="1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2"/>
    <w:bookmarkStart w:name="z28" w:id="13"/>
    <w:p>
      <w:pPr>
        <w:spacing w:after="0"/>
        <w:ind w:left="0"/>
        <w:jc w:val="both"/>
      </w:pPr>
      <w:r>
        <w:rPr>
          <w:rFonts w:ascii="Times New Roman"/>
          <w:b w:val="false"/>
          <w:i w:val="false"/>
          <w:color w:val="000000"/>
          <w:sz w:val="28"/>
        </w:rPr>
        <w:t>
      3.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3"/>
    <w:bookmarkStart w:name="z29" w:id="14"/>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ауылдық округ халқының жалпы санына байланысты айқындалады:</w:t>
      </w:r>
    </w:p>
    <w:bookmarkEnd w:id="14"/>
    <w:bookmarkStart w:name="z30" w:id="15"/>
    <w:p>
      <w:pPr>
        <w:spacing w:after="0"/>
        <w:ind w:left="0"/>
        <w:jc w:val="both"/>
      </w:pPr>
      <w:r>
        <w:rPr>
          <w:rFonts w:ascii="Times New Roman"/>
          <w:b w:val="false"/>
          <w:i w:val="false"/>
          <w:color w:val="000000"/>
          <w:sz w:val="28"/>
        </w:rPr>
        <w:t>
      1) 10 мың халыққа дейін – жиналыстың 5-10 мүшесі.</w:t>
      </w:r>
    </w:p>
    <w:bookmarkEnd w:id="15"/>
    <w:bookmarkStart w:name="z31" w:id="16"/>
    <w:p>
      <w:pPr>
        <w:spacing w:after="0"/>
        <w:ind w:left="0"/>
        <w:jc w:val="both"/>
      </w:pPr>
      <w:r>
        <w:rPr>
          <w:rFonts w:ascii="Times New Roman"/>
          <w:b w:val="false"/>
          <w:i w:val="false"/>
          <w:color w:val="000000"/>
          <w:sz w:val="28"/>
        </w:rPr>
        <w:t>
      3-1.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6"/>
    <w:bookmarkStart w:name="z32" w:id="17"/>
    <w:p>
      <w:pPr>
        <w:spacing w:after="0"/>
        <w:ind w:left="0"/>
        <w:jc w:val="both"/>
      </w:pPr>
      <w:r>
        <w:rPr>
          <w:rFonts w:ascii="Times New Roman"/>
          <w:b w:val="false"/>
          <w:i w:val="false"/>
          <w:color w:val="000000"/>
          <w:sz w:val="28"/>
        </w:rPr>
        <w:t>
      3-2. Бірнеше елді мекендерден тұратын әкімшілік-аумақтық бірлік үшін осы регламенттің 3-1-тармағының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17"/>
    <w:bookmarkStart w:name="z33" w:id="18"/>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8"/>
    <w:bookmarkStart w:name="z34" w:id="19"/>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9"/>
    <w:bookmarkStart w:name="z35" w:id="2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0"/>
    <w:bookmarkStart w:name="z36" w:id="21"/>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bookmarkEnd w:id="21"/>
    <w:bookmarkStart w:name="z37" w:id="22"/>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22"/>
    <w:bookmarkStart w:name="z38" w:id="23"/>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bookmarkEnd w:id="23"/>
    <w:bookmarkStart w:name="z39" w:id="24"/>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24"/>
    <w:bookmarkStart w:name="z40" w:id="25"/>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5"/>
    <w:bookmarkStart w:name="z41" w:id="26"/>
    <w:p>
      <w:pPr>
        <w:spacing w:after="0"/>
        <w:ind w:left="0"/>
        <w:jc w:val="both"/>
      </w:pPr>
      <w:r>
        <w:rPr>
          <w:rFonts w:ascii="Times New Roman"/>
          <w:b w:val="false"/>
          <w:i w:val="false"/>
          <w:color w:val="000000"/>
          <w:sz w:val="28"/>
        </w:rPr>
        <w:t>
      ауылдық округ коммуналдық мүлкін иеліктен шығаруды келісу;</w:t>
      </w:r>
    </w:p>
    <w:bookmarkEnd w:id="26"/>
    <w:bookmarkStart w:name="z42" w:id="27"/>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w:t>
      </w:r>
    </w:p>
    <w:bookmarkEnd w:id="27"/>
    <w:bookmarkStart w:name="z43" w:id="28"/>
    <w:p>
      <w:pPr>
        <w:spacing w:after="0"/>
        <w:ind w:left="0"/>
        <w:jc w:val="both"/>
      </w:pPr>
      <w:r>
        <w:rPr>
          <w:rFonts w:ascii="Times New Roman"/>
          <w:b w:val="false"/>
          <w:i w:val="false"/>
          <w:color w:val="000000"/>
          <w:sz w:val="28"/>
        </w:rPr>
        <w:t>
      азаматтардың құқықтарына, бостандықтары мен міндеттеріне қатысты нормативтік құқықтық актілердің жобаларын талқылау;</w:t>
      </w:r>
    </w:p>
    <w:bookmarkEnd w:id="28"/>
    <w:bookmarkStart w:name="z44" w:id="29"/>
    <w:p>
      <w:pPr>
        <w:spacing w:after="0"/>
        <w:ind w:left="0"/>
        <w:jc w:val="both"/>
      </w:pPr>
      <w:r>
        <w:rPr>
          <w:rFonts w:ascii="Times New Roman"/>
          <w:b w:val="false"/>
          <w:i w:val="false"/>
          <w:color w:val="000000"/>
          <w:sz w:val="28"/>
        </w:rPr>
        <w:t>
      ауылдық округ әкіміне кандидат ретінде тіркеу үшін тиісті аудандық сайлау комиссиясына одан әрі енгізу үшін аудан әкімінің ауылдық округ әкімі лауазымына ұсынған кандидатураларын келісу;</w:t>
      </w:r>
    </w:p>
    <w:bookmarkEnd w:id="29"/>
    <w:bookmarkStart w:name="z45" w:id="30"/>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30"/>
    <w:bookmarkStart w:name="z46" w:id="31"/>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1"/>
    <w:bookmarkStart w:name="z47" w:id="32"/>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2"/>
    <w:bookmarkStart w:name="z48" w:id="33"/>
    <w:p>
      <w:pPr>
        <w:spacing w:after="0"/>
        <w:ind w:left="0"/>
        <w:jc w:val="both"/>
      </w:pPr>
      <w:r>
        <w:rPr>
          <w:rFonts w:ascii="Times New Roman"/>
          <w:b w:val="false"/>
          <w:i w:val="false"/>
          <w:color w:val="000000"/>
          <w:sz w:val="28"/>
        </w:rPr>
        <w:t>
      5. Жиналысты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33"/>
    <w:bookmarkStart w:name="z49" w:id="34"/>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34"/>
    <w:bookmarkStart w:name="z50" w:id="35"/>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5"/>
    <w:bookmarkStart w:name="z51" w:id="36"/>
    <w:p>
      <w:pPr>
        <w:spacing w:after="0"/>
        <w:ind w:left="0"/>
        <w:jc w:val="both"/>
      </w:pPr>
      <w:r>
        <w:rPr>
          <w:rFonts w:ascii="Times New Roman"/>
          <w:b w:val="false"/>
          <w:i w:val="false"/>
          <w:color w:val="000000"/>
          <w:sz w:val="28"/>
        </w:rPr>
        <w:t>
      6. Заңның 39-3-бабы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36"/>
    <w:bookmarkStart w:name="z52" w:id="37"/>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37"/>
    <w:bookmarkStart w:name="z53" w:id="38"/>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8"/>
    <w:bookmarkStart w:name="z54" w:id="39"/>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9"/>
    <w:bookmarkStart w:name="z55" w:id="40"/>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40"/>
    <w:bookmarkStart w:name="z56" w:id="41"/>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1"/>
    <w:bookmarkStart w:name="z57" w:id="42"/>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42"/>
    <w:bookmarkStart w:name="z58" w:id="43"/>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3"/>
    <w:bookmarkStart w:name="z59" w:id="44"/>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4"/>
    <w:bookmarkStart w:name="z60" w:id="45"/>
    <w:p>
      <w:pPr>
        <w:spacing w:after="0"/>
        <w:ind w:left="0"/>
        <w:jc w:val="both"/>
      </w:pPr>
      <w:r>
        <w:rPr>
          <w:rFonts w:ascii="Times New Roman"/>
          <w:b w:val="false"/>
          <w:i w:val="false"/>
          <w:color w:val="000000"/>
          <w:sz w:val="28"/>
        </w:rPr>
        <w:t>
      Жиналысты шақырудың күн тәртібін жиналыс бекітеді.</w:t>
      </w:r>
    </w:p>
    <w:bookmarkEnd w:id="45"/>
    <w:bookmarkStart w:name="z61" w:id="46"/>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6"/>
    <w:bookmarkStart w:name="z62" w:id="47"/>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47"/>
    <w:bookmarkStart w:name="z63" w:id="48"/>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48"/>
    <w:bookmarkStart w:name="z64" w:id="49"/>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9"/>
    <w:bookmarkStart w:name="z65" w:id="50"/>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0"/>
    <w:bookmarkStart w:name="z66" w:id="51"/>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1"/>
    <w:bookmarkStart w:name="z67" w:id="52"/>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2"/>
    <w:bookmarkStart w:name="z68" w:id="53"/>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3"/>
    <w:bookmarkStart w:name="z69" w:id="54"/>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54"/>
    <w:bookmarkStart w:name="z70" w:id="55"/>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5"/>
    <w:bookmarkStart w:name="z71" w:id="56"/>
    <w:p>
      <w:pPr>
        <w:spacing w:after="0"/>
        <w:ind w:left="0"/>
        <w:jc w:val="both"/>
      </w:pPr>
      <w:r>
        <w:rPr>
          <w:rFonts w:ascii="Times New Roman"/>
          <w:b w:val="false"/>
          <w:i w:val="false"/>
          <w:color w:val="000000"/>
          <w:sz w:val="28"/>
        </w:rPr>
        <w:t>
      Жиналыстың шешімі хаттамамен ресімделеді, онда:</w:t>
      </w:r>
    </w:p>
    <w:bookmarkEnd w:id="56"/>
    <w:bookmarkStart w:name="z72" w:id="57"/>
    <w:p>
      <w:pPr>
        <w:spacing w:after="0"/>
        <w:ind w:left="0"/>
        <w:jc w:val="both"/>
      </w:pPr>
      <w:r>
        <w:rPr>
          <w:rFonts w:ascii="Times New Roman"/>
          <w:b w:val="false"/>
          <w:i w:val="false"/>
          <w:color w:val="000000"/>
          <w:sz w:val="28"/>
        </w:rPr>
        <w:t>
      1) жиналыстың өткізілетін күні мен орны;</w:t>
      </w:r>
    </w:p>
    <w:bookmarkEnd w:id="57"/>
    <w:bookmarkStart w:name="z73" w:id="58"/>
    <w:p>
      <w:pPr>
        <w:spacing w:after="0"/>
        <w:ind w:left="0"/>
        <w:jc w:val="both"/>
      </w:pPr>
      <w:r>
        <w:rPr>
          <w:rFonts w:ascii="Times New Roman"/>
          <w:b w:val="false"/>
          <w:i w:val="false"/>
          <w:color w:val="000000"/>
          <w:sz w:val="28"/>
        </w:rPr>
        <w:t>
      2) жиналыс мүшелерінің саны және тізімі;</w:t>
      </w:r>
    </w:p>
    <w:bookmarkEnd w:id="58"/>
    <w:bookmarkStart w:name="z74" w:id="59"/>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59"/>
    <w:bookmarkStart w:name="z75" w:id="60"/>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60"/>
    <w:bookmarkStart w:name="z76" w:id="61"/>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61"/>
    <w:bookmarkStart w:name="z77" w:id="62"/>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62"/>
    <w:bookmarkStart w:name="z78" w:id="63"/>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bookmarkEnd w:id="63"/>
    <w:bookmarkStart w:name="z79" w:id="64"/>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64"/>
    <w:bookmarkStart w:name="z80" w:id="65"/>
    <w:p>
      <w:pPr>
        <w:spacing w:after="0"/>
        <w:ind w:left="0"/>
        <w:jc w:val="both"/>
      </w:pPr>
      <w:r>
        <w:rPr>
          <w:rFonts w:ascii="Times New Roman"/>
          <w:b w:val="false"/>
          <w:i w:val="false"/>
          <w:color w:val="000000"/>
          <w:sz w:val="28"/>
        </w:rPr>
        <w:t>
      14. Әкім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bookmarkEnd w:id="65"/>
    <w:bookmarkStart w:name="z81" w:id="66"/>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bookmarkEnd w:id="66"/>
    <w:bookmarkStart w:name="z82" w:id="67"/>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тиісті ауданның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67"/>
    <w:bookmarkStart w:name="z83" w:id="68"/>
    <w:p>
      <w:pPr>
        <w:spacing w:after="0"/>
        <w:ind w:left="0"/>
        <w:jc w:val="both"/>
      </w:pPr>
      <w:r>
        <w:rPr>
          <w:rFonts w:ascii="Times New Roman"/>
          <w:b w:val="false"/>
          <w:i w:val="false"/>
          <w:color w:val="000000"/>
          <w:sz w:val="28"/>
        </w:rPr>
        <w:t>
      Бес жұмыс күні ішінде Заңның 11-бабында көзделген тәртіппен аудан тиісті мәслихатының таяудағы отырысында алдын ала талқылаудан және оның шешімінен кейін жоғары тұрған әкім шешім қабылдайды.</w:t>
      </w:r>
    </w:p>
    <w:bookmarkEnd w:id="68"/>
    <w:bookmarkStart w:name="z84" w:id="69"/>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69"/>
    <w:bookmarkStart w:name="z85" w:id="70"/>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70"/>
    <w:bookmarkStart w:name="z86" w:id="71"/>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71"/>
    <w:bookmarkStart w:name="z87" w:id="72"/>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72"/>
    <w:bookmarkStart w:name="z88" w:id="73"/>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73"/>
    <w:bookmarkStart w:name="z89" w:id="74"/>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