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b359" w14:textId="961b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Аққайың ауданы маслихатының 2021 жылғы 7 желтоқсандағы № 7-11 шешімі</w:t>
      </w:r>
    </w:p>
    <w:p>
      <w:pPr>
        <w:spacing w:after="0"/>
        <w:ind w:left="0"/>
        <w:jc w:val="both"/>
      </w:pPr>
      <w:bookmarkStart w:name="z4"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әлеуметтiк қолдау шараларын ұсыну қағидаларын бекіту туралы" (Нормативтік құқықтық актілердің мемлекеттік тіркеу тізілімінде № 9946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1. 2022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ресми жариялануы тиіс және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72"/>
        <w:gridCol w:w="4228"/>
      </w:tblGrid>
      <w:tr>
        <w:trPr>
          <w:trHeight w:val="30" w:hRule="atLeast"/>
        </w:trPr>
        <w:tc>
          <w:tcPr>
            <w:tcW w:w="77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хатшысы </w:t>
            </w:r>
            <w:r>
              <w:rPr>
                <w:rFonts w:ascii="Times New Roman"/>
                <w:b w:val="false"/>
                <w:i w:val="false"/>
                <w:color w:val="000000"/>
                <w:sz w:val="20"/>
              </w:rPr>
              <w:t>
</w:t>
            </w:r>
          </w:p>
        </w:tc>
        <w:tc>
          <w:tcPr>
            <w:tcW w:w="42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