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1a7" w14:textId="8a64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44-25 "2021-2023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44-25 "2021-2023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111851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115557,9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- 3706,9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- 3706,9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ауылдық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Смирново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574"/>
        <w:gridCol w:w="2723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