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aec" w14:textId="2e73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44-22 "2021-2023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44-22 "2021-2023 жылдарға арналған Аққайың ауданының Қиялы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 Қиялы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- 68886,4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64457,4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- 69790,5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 бюджеттік кредиттер - 0 мың теңге; бюджеттік кредиттерді өтеу - 0 мың теңге; 4) сальдо қаржы активтерімен операциялар бойынша сальдо - 0 мың теңге: қаржы активтерін сатып алу-0 мың теңге; мемлекеттің қаржы активтерін сатудан түсетін түсімдер-0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пайдалану)- 904,1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- 904,1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665"/>
        <w:gridCol w:w="236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69790,5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