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4d9dd" w14:textId="5b4d9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2021 жылғы 8 қаңтардағы № 44-21 "2021-2023 жылдарға арналған Аққайың ауданының Ивановка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маслихатының 2021 жылғы 29 қазандағы № 6-15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2021 жылғы 8 қаңтардағы № 44-21 "2021-2023 жылдарға арналған Аққайың ауданының Ивановка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6945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Аққайың ауданының Ивановка ауылдық округінің бюджеті осы шешімге тиісінше 1, 2 және 3-қосымшаларға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32340,1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1677,8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30662,3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32817,6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- 477,5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477,5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477,5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2021 жылғы 1 қаңтардан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Аққайың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Аққайың ауданының Ивановка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586"/>
        <w:gridCol w:w="1237"/>
        <w:gridCol w:w="1237"/>
        <w:gridCol w:w="260"/>
        <w:gridCol w:w="5695"/>
        <w:gridCol w:w="2375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32340,1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салығы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30662,3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30662,3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30662,3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32817,6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17021,7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17021,7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17021,7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9592,5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9592,5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9592,5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7838,4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(толық) пайдаланылмаған нысаналы трансферттерді қайтару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-477,5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