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5eec" w14:textId="7aa5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44-20 "2021-2023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44-20 "2021-2023 жылдарға арналған Аққайың ауданының Григорьевка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153631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154785,7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Григорьевка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көшенлерді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