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e395" w14:textId="bb5e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44-19 "2021-2023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ауданы мәслихатының 2021 жылғы 8 қаңтардағы № 44-19 "2021-2023 жылдарға арналған Аққайың ауданының Власовка ауылдық округінің бюджетің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Власовка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33085,4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37043,4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591"/>
        <w:gridCol w:w="1247"/>
        <w:gridCol w:w="1247"/>
        <w:gridCol w:w="5739"/>
        <w:gridCol w:w="2394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