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4336" w14:textId="1804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30 қаңтардағы № 20-12 "Солтүстік Қазақстан облысы Аққайың ауданы Смирново ауылдық округі Смирново ауылының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2021 жылғы 24 желтоқсандағы № 8-8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 Смирново ауылдық округі Смирново ауылының бөлек жергілікті қоғамдастық жиындарын өткізудің қағидасын және жергілікті қоғамдастық жиындарына қатысатын көше тұрғындары мен көппәтерлі тұрғын үй тұрғындары өкілдерінің сандық құрамын бекіту туралы" 2014 жылғы 30 қаңтардағы № 20-12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2591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шешіміне</w:t>
      </w:r>
      <w:r>
        <w:rPr>
          <w:rFonts w:ascii="Times New Roman"/>
          <w:b w:val="false"/>
          <w:i w:val="false"/>
          <w:color w:val="000000"/>
          <w:sz w:val="28"/>
        </w:rPr>
        <w:t xml:space="preserve"> тақырыбы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Аққайың ауданы Смирново ауылдық округі Смирново ауылының жергілікті қоғамдастықтың бөлек жиындарын өткізудің қағидасын және жергілікті қоғамдастық жиындарына қатысатын көше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қазақ тілінде жаңа редакцияда жазылсын, орыс тіліндегі мәтіні өзгермейді:</w:t>
      </w:r>
    </w:p>
    <w:bookmarkEnd w:id="4"/>
    <w:bookmarkStart w:name="z9" w:id="5"/>
    <w:p>
      <w:pPr>
        <w:spacing w:after="0"/>
        <w:ind w:left="0"/>
        <w:jc w:val="both"/>
      </w:pPr>
      <w:r>
        <w:rPr>
          <w:rFonts w:ascii="Times New Roman"/>
          <w:b w:val="false"/>
          <w:i w:val="false"/>
          <w:color w:val="000000"/>
          <w:sz w:val="28"/>
        </w:rPr>
        <w:t>
      "1. Қоса беріліп отырған Солтүстік Қазақстан облысы Аққайың ауданы Смирново ауылдық округі Смирново ауылының жергілікті қоғамдастықтың бөлек жиындарын өткізудің қағидасы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Солтүстік Қазақстан облысы Аққайың ауданы Смирново ауылдық округі Смирново ауылының жергілікті қоғамдастықтың бөлек жиындарына қатысатын көше тұрғындары өкілдерінің сандық құрамы осы шешімнің қосымшасына сәйкес бекітілсін.";</w:t>
      </w:r>
    </w:p>
    <w:bookmarkEnd w:id="7"/>
    <w:bookmarkStart w:name="z12" w:id="8"/>
    <w:p>
      <w:pPr>
        <w:spacing w:after="0"/>
        <w:ind w:left="0"/>
        <w:jc w:val="both"/>
      </w:pPr>
      <w:r>
        <w:rPr>
          <w:rFonts w:ascii="Times New Roman"/>
          <w:b w:val="false"/>
          <w:i w:val="false"/>
          <w:color w:val="000000"/>
          <w:sz w:val="28"/>
        </w:rPr>
        <w:t xml:space="preserve">
      көрсетілген шешімге қоса беріліп отырған қағидасы және қосымшасы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10"/>
    <w:p>
      <w:pPr>
        <w:spacing w:after="0"/>
        <w:ind w:left="0"/>
        <w:jc w:val="left"/>
      </w:pPr>
      <w:r>
        <w:rPr>
          <w:rFonts w:ascii="Times New Roman"/>
          <w:b/>
          <w:i w:val="false"/>
          <w:color w:val="000000"/>
        </w:rPr>
        <w:t xml:space="preserve"> Солтүстік Қазақстан облысы Аққайың ауданы Смирново ауылдық округі Смирново ауылының жергілікті қоғамдастықтың бөлек жиындарын өткізудің қағидасы</w:t>
      </w:r>
    </w:p>
    <w:bookmarkEnd w:id="10"/>
    <w:bookmarkStart w:name="z26" w:id="11"/>
    <w:p>
      <w:pPr>
        <w:spacing w:after="0"/>
        <w:ind w:left="0"/>
        <w:jc w:val="left"/>
      </w:pPr>
      <w:r>
        <w:rPr>
          <w:rFonts w:ascii="Times New Roman"/>
          <w:b/>
          <w:i w:val="false"/>
          <w:color w:val="000000"/>
        </w:rPr>
        <w:t xml:space="preserve"> 1-тарау. Жалпы ережелер</w:t>
      </w:r>
    </w:p>
    <w:bookmarkEnd w:id="11"/>
    <w:bookmarkStart w:name="z27" w:id="12"/>
    <w:p>
      <w:pPr>
        <w:spacing w:after="0"/>
        <w:ind w:left="0"/>
        <w:jc w:val="both"/>
      </w:pPr>
      <w:r>
        <w:rPr>
          <w:rFonts w:ascii="Times New Roman"/>
          <w:b w:val="false"/>
          <w:i w:val="false"/>
          <w:color w:val="000000"/>
          <w:sz w:val="28"/>
        </w:rPr>
        <w:t>
      1. Солтүстік Қазақстан облысы Аққайың ауданы Смирново ауылдық округі Смирново ауылының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Смирново ауылының көше тұрғындарының жергілікті қоғамдастығының бөлек жиындарын өткізудің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Смирново ауылының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Смирново ауылының көшелерінің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Смирново ауылының аумағы учаскелерге (көшелерге)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жиынын Смирново ауылдық округінің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Смирново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6" w:id="21"/>
    <w:p>
      <w:pPr>
        <w:spacing w:after="0"/>
        <w:ind w:left="0"/>
        <w:jc w:val="both"/>
      </w:pPr>
      <w:r>
        <w:rPr>
          <w:rFonts w:ascii="Times New Roman"/>
          <w:b w:val="false"/>
          <w:i w:val="false"/>
          <w:color w:val="000000"/>
          <w:sz w:val="28"/>
        </w:rPr>
        <w:t>
      7. Смирново ауылының көшелері шегінде бөлек жергілікті қоғамдастық жиынын өткізуді Смирново ауылдық округінің әкімі ұйымдастырады.</w:t>
      </w:r>
    </w:p>
    <w:bookmarkEnd w:id="21"/>
    <w:bookmarkStart w:name="z37" w:id="22"/>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көшелерінен қатысып отырған, оған қатысуға құқығы бар тұрғындарын тіркеу жүргізіледі.</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 ауылда, көшеде оған қатысуға құқығы бар тұрғындардың (жергілікті қоғамдастық мүшелерінің) кемінде он пайызы қатысқан кезде өтті деп есептеледі.</w:t>
      </w:r>
    </w:p>
    <w:bookmarkEnd w:id="23"/>
    <w:bookmarkStart w:name="z39" w:id="24"/>
    <w:p>
      <w:pPr>
        <w:spacing w:after="0"/>
        <w:ind w:left="0"/>
        <w:jc w:val="both"/>
      </w:pPr>
      <w:r>
        <w:rPr>
          <w:rFonts w:ascii="Times New Roman"/>
          <w:b w:val="false"/>
          <w:i w:val="false"/>
          <w:color w:val="000000"/>
          <w:sz w:val="28"/>
        </w:rPr>
        <w:t>
      9. Жергілікті қоғамдастықтың бөлек жиынын Смирново ауылдық округінің әкімі немесе ол уәкілеттік берген тұлға ашады.</w:t>
      </w:r>
    </w:p>
    <w:bookmarkEnd w:id="24"/>
    <w:bookmarkStart w:name="z40" w:id="25"/>
    <w:p>
      <w:pPr>
        <w:spacing w:after="0"/>
        <w:ind w:left="0"/>
        <w:jc w:val="both"/>
      </w:pPr>
      <w:r>
        <w:rPr>
          <w:rFonts w:ascii="Times New Roman"/>
          <w:b w:val="false"/>
          <w:i w:val="false"/>
          <w:color w:val="000000"/>
          <w:sz w:val="28"/>
        </w:rPr>
        <w:t>
      Смирново ауылдық округінің әкімі немесе ол уәкілеттік берген тұлға бөлек жергілікті қоғамдастық жиынының төрағасы болып табылады.</w:t>
      </w:r>
    </w:p>
    <w:bookmarkEnd w:id="25"/>
    <w:bookmarkStart w:name="z41" w:id="26"/>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6"/>
    <w:bookmarkStart w:name="z42" w:id="27"/>
    <w:p>
      <w:pPr>
        <w:spacing w:after="0"/>
        <w:ind w:left="0"/>
        <w:jc w:val="both"/>
      </w:pPr>
      <w:r>
        <w:rPr>
          <w:rFonts w:ascii="Times New Roman"/>
          <w:b w:val="false"/>
          <w:i w:val="false"/>
          <w:color w:val="000000"/>
          <w:sz w:val="28"/>
        </w:rPr>
        <w:t>
      10. Жергілікті қоғамдастық жиынына қатысу үшін Смирново ауылы көшелері өкілдерінің кандидатураларын Аққайың ауданының мәслихаты бекіткен сандық құрамға сәйкес бөлек жергілікті қоғамдастық жиынына қатысушылар ұсынады.</w:t>
      </w:r>
    </w:p>
    <w:bookmarkEnd w:id="27"/>
    <w:bookmarkStart w:name="z43" w:id="2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8"/>
    <w:bookmarkStart w:name="z44" w:id="2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Смирново ауылдық округі әкімінің аппаратына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24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30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5" w:id="30"/>
    <w:p>
      <w:pPr>
        <w:spacing w:after="0"/>
        <w:ind w:left="0"/>
        <w:jc w:val="left"/>
      </w:pPr>
      <w:r>
        <w:rPr>
          <w:rFonts w:ascii="Times New Roman"/>
          <w:b/>
          <w:i w:val="false"/>
          <w:color w:val="000000"/>
        </w:rPr>
        <w:t xml:space="preserve"> Солтүстік Қазақстан облысы Аққайың ауданы Смирново ауылдық округі Смирново ауылының жергілікті қоғамдастықтың бөлек жиындарына қатысатын көше тұрғындары өкілдерінің сандық құрамы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Солтүстік Қазақстан облысы Аққайың ауданы Смирново ауылдық округі</w:t>
            </w:r>
          </w:p>
          <w:bookmarkEnd w:id="32"/>
          <w:p>
            <w:pPr>
              <w:spacing w:after="20"/>
              <w:ind w:left="20"/>
              <w:jc w:val="both"/>
            </w:pPr>
            <w:r>
              <w:rPr>
                <w:rFonts w:ascii="Times New Roman"/>
                <w:b w:val="false"/>
                <w:i w:val="false"/>
                <w:color w:val="000000"/>
                <w:sz w:val="20"/>
              </w:rPr>
              <w:t>
Смирново ауылы көше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Карбышев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 Щербаков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Лермонтов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Жұмабаев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Заводской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Мәншүк Мәметова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Народный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Октябрьский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Олег Кошевой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Клочков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Абылай хан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Партизанский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Пушкин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Папанин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Панфилов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Филиппенко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Суворов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Сырғабеков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Сейфуллин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Сәбит Мұқанов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Надежда Крупская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Таштитов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Савицкая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Ташитова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Элеваторная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Терешкова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Мүсрепов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Учхоз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Островский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Гастелло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Шаховский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Больничный городок тұйық көше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