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f8be" w14:textId="a4df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Солтүстік Қазақстан облысы Аққайың ауданы мәслихатының 2014 жылғы 30 қаңтардағы № 20-12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19 шілдедегі № 4-19 шешімі. Күші жойылды – Солтүстік Қазақстан облысы Аққайың ауданы мәслихатының 2024 жылғы 16 қазандағы № 20-25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16.10.2024 </w:t>
      </w:r>
      <w:r>
        <w:rPr>
          <w:rFonts w:ascii="Times New Roman"/>
          <w:b w:val="false"/>
          <w:i w:val="false"/>
          <w:color w:val="ff0000"/>
          <w:sz w:val="28"/>
        </w:rPr>
        <w:t>№ 20-25</w:t>
      </w:r>
      <w:r>
        <w:rPr>
          <w:rFonts w:ascii="Times New Roman"/>
          <w:b w:val="false"/>
          <w:i w:val="false"/>
          <w:color w:val="ff0000"/>
          <w:sz w:val="28"/>
        </w:rPr>
        <w:t xml:space="preserve"> (ресми жарияланған күннен бастап қолданысқа еңгізіледі)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Солтүстік Қазақстан облысы Аққайың ауданы мәслихатының 2014 жылғы 30 қаңтардағы № 20-12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2591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Аққайың ауданы Смирново ауылдық округі Смирново ауылының жергілікті қоғамдастық жиындарына қатысатын көше тұрғындары мен көппәтерлі тұрғын үй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атаулары мен көппәтерлі тұрғын үйлердің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Солтүстік Қазақстан облысы Аққайың ауданы Смирново ауылдық округі</w:t>
            </w:r>
          </w:p>
          <w:bookmarkEnd w:id="6"/>
          <w:p>
            <w:pPr>
              <w:spacing w:after="20"/>
              <w:ind w:left="20"/>
              <w:jc w:val="both"/>
            </w:pPr>
            <w:r>
              <w:rPr>
                <w:rFonts w:ascii="Times New Roman"/>
                <w:b w:val="false"/>
                <w:i w:val="false"/>
                <w:color w:val="000000"/>
                <w:sz w:val="20"/>
              </w:rPr>
              <w:t>
Смирново ауылының көше тұрғындары мен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Щербаков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Лермонтов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Заводской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Мәншүк Мәметова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Олег Кошевой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Клочков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 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Партизанский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Партизанский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Филипенко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Суворов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67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Сырғабеков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Сейфуллин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 Мұқанов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Надежда Крупская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Таштитов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Савицкая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15а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Ташитова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Терешкова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Мұсрепов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Учхоз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Гастелло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городок тұйық көше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городок тұйық көше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городок тұйық көше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