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c4ad" w14:textId="fcec4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Аққайың ауданының Смирново ауылдық округінің бюджетін бекіту туралы" Солтүстік Қазақстан облысы Аққайың ауданы мәслихатының 2021жылғы 8 қаңтардағы № 44-25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2021 жылғы 19 шілдедегі № 4-15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Аққайың ауданының Смирново ауылдық округінің бюджетін бекіту туралы" Солтүстік Қазақстан облысы Аққайың ауданы мәслихатының 2021 жылғы 8 қаңтардағы № 44-25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6948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Аққайың ауданының Смирново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229892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12914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- 216978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229892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</w:t>
      </w:r>
      <w:r>
        <w:rPr>
          <w:rFonts w:ascii="Times New Roman"/>
          <w:b w:val="false"/>
          <w:i w:val="false"/>
          <w:color w:val="000000"/>
          <w:sz w:val="28"/>
        </w:rPr>
        <w:t xml:space="preserve"> - 0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9"/>
        <w:gridCol w:w="4221"/>
      </w:tblGrid>
      <w:tr>
        <w:trPr>
          <w:trHeight w:val="30" w:hRule="atLeast"/>
        </w:trPr>
        <w:tc>
          <w:tcPr>
            <w:tcW w:w="7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ауданының ауылдық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ауданының ауылдық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Аққайың ауданының Смирново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583"/>
        <w:gridCol w:w="1230"/>
        <w:gridCol w:w="1230"/>
        <w:gridCol w:w="5503"/>
        <w:gridCol w:w="2848"/>
      </w:tblGrid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286 489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273 575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273 575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273 575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290 195,9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22 509,9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Мемлекеттіқ басқарудын жалпы функцияларын орындайтын өкілді, атқарушы және басқа органдар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22 509,9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22 509,9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22 509,9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259 326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259 326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259 326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201 312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-3 706,9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3 706,9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3 706,9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3 706,9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