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c9d7" w14:textId="916c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Аққайың ауданының Ивановка ауылдық округінің бюджетін бекіту туралы" Солтүстік Қазақстан облысы Аққайың ауданы мәслихатының 2021 жылғы 8 қаңтардағы № 44-21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19 шілдедегі № 4-11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Аққайың ауданының Ивановка ауылдық округінің бюджетін бекіту туралы" Солтүстік Қазақстан облысы Аққайың ауданы мәслихатының 2021 жылғы 8 қаңтардағы № 44-21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Аққайың ауданының Ивановка ауылдық округінің бюджеті осы шешімге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30574,3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28831,3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31051,8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Ивановка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