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b610" w14:textId="352b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әкімдігінің 2021 жылғы 9 қарашадағы № 241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11 тамыздағы № 5 хаттамасы және "Солтүстік Қазақстан облысы әкімдігінің ауыл шаруашылығы және жер қатынастары басқармасы" коммуналдык мемлекеттік мекемесінің 2021 жылғы 18 тамыздағы № KZ32VBG00895937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жерлерін қоспағанда, Солтүстік Қазақстан облысы Мағжан Жұмабаев ауданы Алтын Дән ауылдық округінің аумағында Булаев топтық су құбырының магистральдық құбыр жолының желілік бөлігін орналастыру және пайдалану үшін жалпы ауданы 65,9 гектар жер учаскесіне шектеулі нысаналы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республикалык мемлекеттік кәсіпорнына 10 жыл мерзіміне Солтүстік Қазақстан облысы Мағжан Жұмабаев ауданы Алтын Дән ауылдық округінде шектеулі нысаналы пайдалану (қауымдық сервитут) құқығын беру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157"/>
        <w:gridCol w:w="3330"/>
        <w:gridCol w:w="1038"/>
        <w:gridCol w:w="1039"/>
        <w:gridCol w:w="1039"/>
        <w:gridCol w:w="435"/>
        <w:gridCol w:w="435"/>
        <w:gridCol w:w="435"/>
        <w:gridCol w:w="1040"/>
        <w:gridCol w:w="677"/>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Сиралинов Н.А. шаруа қожалығы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Мазурик С.В. шаруа қожалығы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Бутченко А.В. шаруа қожалығы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Штах А.А. шаруа қожалығы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Мазурик С.В. шаруа қожалығы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шаруа және фермер қожалығы жетекшісі Бахментьев Б.М.</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Сиралинова Наталья Андреевна шаруа қожалығы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Әшімова Жұмабике Бихатқызы шаруа қожалығы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бойынша жиыны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 2050" жауапкершілігі шектеулі серіктестік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15-229-095-576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 2050" жауапкершілігі шектеулі серіктестік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15-229-095-592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 2050" жауапкершілігі шектеулі серіктестік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"НурСер Агро" жауапкершілігі шектеулі серіктестік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"ЕлЖасАстық" жауапкершілігі шектеулі серіктестік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 2050" жауапкершілігі шектеулі серіктестік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 2050" жауапкершілігі шектеулі серіктестік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 2050" жауапкершілігі шектеулі серіктестік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15-229-095-591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"ЕлЖасАстық" жауапкершілігі шектеулі серіктестік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 2050" жауапкершілігі шектеулі серіктестік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15-229-095-537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ауылдық округінің жері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009"/>
        <w:gridCol w:w="1009"/>
        <w:gridCol w:w="1009"/>
        <w:gridCol w:w="1010"/>
        <w:gridCol w:w="1010"/>
        <w:gridCol w:w="1010"/>
        <w:gridCol w:w="1010"/>
        <w:gridCol w:w="1012"/>
        <w:gridCol w:w="1010"/>
        <w:gridCol w:w="1010"/>
        <w:gridCol w:w="119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