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8bca" w14:textId="53c8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238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коммуналдык мемлекеттік мекемесінің 2021 жылғы 18 тамыздағы № KZ48VBG00896037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жерлерін қоспағанда, Солтүстік Қазақстан облысы Шал ақын ауданы Юбилейный және Городецкий ауылдық округтерінің аумағында Есіл топтық су құбырының магистральдық құбыр жолының желілік бөлігін орналастыру және пайдалану үшін жалпы ауданы 100,9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Шал ақын ауданы Юбилейный және Городецкий ауылдық округтерінде шектеулі нысаналы пайдалану (қауымдық сервитут) құқығын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110"/>
        <w:gridCol w:w="3386"/>
        <w:gridCol w:w="1300"/>
        <w:gridCol w:w="1056"/>
        <w:gridCol w:w="1056"/>
        <w:gridCol w:w="443"/>
        <w:gridCol w:w="443"/>
        <w:gridCol w:w="443"/>
        <w:gridCol w:w="688"/>
        <w:gridCol w:w="688"/>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Городецкий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Эйзенбарт Георгий Карлович шаруа қожалығы.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15-228-027-198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бойынша жиыны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"Асылхан-Агро" жауапкершілігі шектеулі серіктестік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15-228-027-055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жауапкершілігі шектеулі серіктестік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15-228-027-109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2020" жауапкершілігі шектеулі серіктестік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15-228-027-194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А.Л." жауапкершілігі шектеулі серіктестік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15-228-027-117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бойынша жиыны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15-228-027-147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ауылы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 бойынша жиыны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Г.У. шаруа қожалығы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15-228-044-077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Эйзенбарт Георгий Карлович шаруа қожалығы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15-228-044-057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Эйзенбарт Георгий Карлович шаруа қожалығы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15-228-044-096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Эйзенбарт Георгий Карлович шаруа қожалығы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15-228-044-136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бойынша жиыны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"Степное-2020" жауапкершілігі шектеулі серіктестік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15-228-044-200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бойынша жиыны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(Ұзынжар) ауылы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ауылдық округінің айналма жолы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15-228-069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 бойынща жиыны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"Жезқазған-Петропавл" автомобиль жолы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15-228-069-001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жері бойынша жиыны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953"/>
        <w:gridCol w:w="1124"/>
        <w:gridCol w:w="953"/>
        <w:gridCol w:w="953"/>
        <w:gridCol w:w="954"/>
        <w:gridCol w:w="1125"/>
        <w:gridCol w:w="956"/>
        <w:gridCol w:w="954"/>
        <w:gridCol w:w="954"/>
        <w:gridCol w:w="146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Городецкий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