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2dcd" w14:textId="1b72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әкімдігінің 2021 жылғы 9 қарашадағы № 237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11 тамыздағы № 5 хаттамасы және "Солтүстік Қазақстан облысы әкімдігінің ауыл шаруашылығы және жер қатынастары басқармасы" коммуналдык мемлекеттік мекемесінің 2021 жылғы 18 тамыздағы № KZ51VBG00895983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жерлерін қоспағанда, Солтүстік Қазақстан облысы Ғабит Мүсірепов атындағы ауданы Нежинка және Червонный ауылдық округтерінің аумағында Есіл топтық су құбырының магистральдық құбыр жолының желілік бөлігін орналастыру және пайдалану үшін жалпы ауданы 161,5 гектар жер учаскесіне шектеулі нысаналы пайдалану (қауымдық сервитут) құқығы берілсін.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республикалык мемлекеттік кәсіпорнына 10 жыл мерзіміне Солтүстік Қазақстан облысы Ғабит Мүсірепов атындағы ауданы Нежинка және Червонный ауылдық округтерінде шектеулі нысаналы пайдалану (қауымдық сервитут) құқығын беру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827"/>
        <w:gridCol w:w="3174"/>
        <w:gridCol w:w="1219"/>
        <w:gridCol w:w="1219"/>
        <w:gridCol w:w="990"/>
        <w:gridCol w:w="415"/>
        <w:gridCol w:w="415"/>
        <w:gridCol w:w="415"/>
        <w:gridCol w:w="991"/>
        <w:gridCol w:w="991"/>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 қожалығы, жетекшісі Гейман А.А.</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15-165-021-016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қожалығы бойынша жиыны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"Новоишимская Нива" жауапкершілігі шектеулі серіктестік</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15-165-021-022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"Новоишимская Нива" жауапкершілігі шектеулі серіктестік</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15-165-021-030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"Новоишимская Нива" жауапкершілігі шектеулі серіктестік</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15-165-021-036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"Новоишимская Нива" жауапкершілігі шектеулі серіктестік</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15-165-021-020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"Новоишимская Нива" жауапкершілігі шектеулі серіктестік</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15-165-021-004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"Новоишимская Нива" жауапкершілігі шектеулі серіктестік</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15-165-021-018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"Новоишимская Нива" жауапкершілігі шектеулі серіктестік</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15-165-021-017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бойынша жиыны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 бойынша жиыны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Куйбышевская Западная 35 виловатт жоғары вольтті желісі</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15-165-030-113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қосалқы станциясы 10 киловатт жоғары вольтті желісі</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15-165-030-078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КТ-64 Саумалкөл-Новоишим-Червонный автожолы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15-165-030-111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 бойынша жиыны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бойынша жиыны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"ОСКО" шаруа қожалығы, жетекшісі Осипенко Н.Ф.</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15-165-019-045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бойынша жиыны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Агро" жауапкершілігі шектеулі серіктестік бойынша</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15-165-019-034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бойынша жиыны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 бойынща жиыны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бойынша жиыны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bl>
    <w:bookmarkStart w:name="z16"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967"/>
        <w:gridCol w:w="1140"/>
        <w:gridCol w:w="967"/>
        <w:gridCol w:w="967"/>
        <w:gridCol w:w="967"/>
        <w:gridCol w:w="969"/>
        <w:gridCol w:w="967"/>
        <w:gridCol w:w="967"/>
        <w:gridCol w:w="148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