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1e76" w14:textId="24e1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шектеулі нысаналы пайдалану (қауымдық сервитут) құқығын беру туралы</w:t>
      </w:r>
    </w:p>
    <w:p>
      <w:pPr>
        <w:spacing w:after="0"/>
        <w:ind w:left="0"/>
        <w:jc w:val="both"/>
      </w:pPr>
      <w:r>
        <w:rPr>
          <w:rFonts w:ascii="Times New Roman"/>
          <w:b w:val="false"/>
          <w:i w:val="false"/>
          <w:color w:val="000000"/>
          <w:sz w:val="28"/>
        </w:rPr>
        <w:t>Солтүстік Қазақстан облысы әкімдігінің 2021 жылғы 9 қарашадағы № 235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67-бабы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жер комиссиясының 2021 жылғы 11 тамыздағы № 5 хаттамасы және "Солтүстік Қазақстан облысы әкімдігінің ауыл шаруашылығы және жер қатынастары басқармасы" коммуналдык мемлекеттік мекемесінің 2021 жылғы 18 тамыздағы № KZ94VBG00896082 бұйрығымен бекітілген жерге орналастыру жобасы негізінде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10 жыл мерзімге орман қорының жерін қоспағанда, Солтүстік Қазақстан облысы Аққайың ауданы Смирнов, Григорьев және Аралағаш ауылдық округтерінің аумағында Булаев топтық су құбырының магистральдық құбыр жолының желілік бөлігін орналастыру және пайдалану үшін жалпы ауданы 56,4 гектар жер учаскесіне шектеулі нысаналы пайдалану (қауымдық сервитут) құқығы берілсін.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(келісім бойынша) жұмыс аяқталғаннан кейін жер учаскесін нысаналы мақсаты бойынша одан әрі пайдалануға жарамды күйге келтіру ұсынылсын.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5"/>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республикалык мемлекеттік кәсіпорнына 10 жыл мерзіміне Солтүстік Қазақстан облысы Аққайың ауданы Смирнов, Григорьев және Аралағаш ауылдық округтерінде шектеулі нысаналы пайдалану (қауымдық сервитут) құқығында беру кезіндегі жер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1976"/>
        <w:gridCol w:w="3429"/>
        <w:gridCol w:w="1070"/>
        <w:gridCol w:w="1070"/>
        <w:gridCol w:w="1070"/>
        <w:gridCol w:w="448"/>
        <w:gridCol w:w="448"/>
        <w:gridCol w:w="448"/>
        <w:gridCol w:w="1071"/>
        <w:gridCol w:w="822"/>
      </w:tblGrid>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3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алқабының ауданы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су" шаруашылық жүргізу құқығындағы республикалық мемлекеттік кәсіпорны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15-229-012-106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шекарасындағы жиыны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 ауылдық округі</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 ауылдық округінің жерлері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 мақсатындағы жерлер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"СИМАРГЛ" жауапкершілігі шектеулі серіктестік</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15-229-021-056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"СИМАРГЛ" жауапкершілігі шектеулі серіктестік</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15-229-021-156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"Санта-Мария" жауапкершілігі шектеулі серіктестік</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15-229-021-307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 бойынша жиыны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Агро" шаруа және фермер қожалығы, жетекшісі Шаймерденов О.Б.</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15-229-036-162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қожалығы бойынша жиыны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шекарасындағы жиыны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"Дайындық-Агро" жауапкершілігі шектеулі серіктестік</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15-229-036-046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жауапкершілігі шектеулі серіктестік</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15-229-036-178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 бойынша жиыны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округінің жерлері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шекарасындағы жиыны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барлығы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16" w:id="6"/>
    <w:p>
      <w:pPr>
        <w:spacing w:after="0"/>
        <w:ind w:left="0"/>
        <w:jc w:val="both"/>
      </w:pPr>
      <w:r>
        <w:rPr>
          <w:rFonts w:ascii="Times New Roman"/>
          <w:b w:val="false"/>
          <w:i w:val="false"/>
          <w:color w:val="000000"/>
          <w:sz w:val="28"/>
        </w:rPr>
        <w:t>
      Кестенің жалғасы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967"/>
        <w:gridCol w:w="1140"/>
        <w:gridCol w:w="1140"/>
        <w:gridCol w:w="967"/>
        <w:gridCol w:w="967"/>
        <w:gridCol w:w="967"/>
        <w:gridCol w:w="1140"/>
        <w:gridCol w:w="969"/>
        <w:gridCol w:w="967"/>
        <w:gridCol w:w="967"/>
        <w:gridCol w:w="1142"/>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алқап</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белдеуі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гүлзар, бульвар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жерлер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ауылдық округі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 ауылдық округі</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 мақсатындағы жерлер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