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77b2" w14:textId="1427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2017 жылғы 12 желтоқсандағы № 17/4 "Солтүстік Қазақстан облысының қалалары мен елді мекендері аумағындағы жасыл екпелерді күтіп-ұстаудың және қорғаудың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2021 жылғы 9 тамыздағы № 6/3 шешімі. Күші жойылды - Солтүстік Қазақстан облыстық мәслихатының 2023 жылғы 30 маусымдағы № 4/8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30.06.2023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облыстық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қалалары мен елді мекендері аумағындағы жасыл екпелерді күтіп-ұстаудың және қорғаудың Қағидаларын бекіту туралы" 2017 жылғы 12 желтоқсандағы № 17/4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мемлекеттік тіркеу тізілімінде № 4452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Солтүстік Қазақстан облысының қалалары мен елді мекендері аумағындағы жасыл екпелерді күтіп-ұстаудың және қорғаудың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Қазақстан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желтоқсандағы № 17/4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9" w:id="4"/>
    <w:p>
      <w:pPr>
        <w:spacing w:after="0"/>
        <w:ind w:left="0"/>
        <w:jc w:val="left"/>
      </w:pPr>
      <w:r>
        <w:rPr>
          <w:rFonts w:ascii="Times New Roman"/>
          <w:b/>
          <w:i w:val="false"/>
          <w:color w:val="000000"/>
        </w:rPr>
        <w:t xml:space="preserve"> Солтүстік Қазақстан облысының қалалары мен елді мекендері аумағындағы жасыл екпелерді күтіп-ұстаудың және қорғаудың қағидалары</w:t>
      </w:r>
    </w:p>
    <w:bookmarkEnd w:id="4"/>
    <w:bookmarkStart w:name="z20" w:id="5"/>
    <w:p>
      <w:pPr>
        <w:spacing w:after="0"/>
        <w:ind w:left="0"/>
        <w:jc w:val="left"/>
      </w:pPr>
      <w:r>
        <w:rPr>
          <w:rFonts w:ascii="Times New Roman"/>
          <w:b/>
          <w:i w:val="false"/>
          <w:color w:val="000000"/>
        </w:rPr>
        <w:t xml:space="preserve"> 1. Жалпы ережелер</w:t>
      </w:r>
    </w:p>
    <w:bookmarkEnd w:id="5"/>
    <w:bookmarkStart w:name="z21" w:id="6"/>
    <w:p>
      <w:pPr>
        <w:spacing w:after="0"/>
        <w:ind w:left="0"/>
        <w:jc w:val="both"/>
      </w:pPr>
      <w:r>
        <w:rPr>
          <w:rFonts w:ascii="Times New Roman"/>
          <w:b w:val="false"/>
          <w:i w:val="false"/>
          <w:color w:val="000000"/>
          <w:sz w:val="28"/>
        </w:rPr>
        <w:t>
      1. Осы Солтүстік Қазақстан облысының қалалары мен елді мекендері аумағындағы жасыл екпелерді күтіп-ұстаудың және қорғаудың қағидалары (бұдан әрі – Қағидалар) Қазақстан Республикасының Азаматтық кодексіне (Ерекше бөлім), Қазақстан Республикасының Жер кодексіне, Қазақстан Республикасының Экологиялық кодексіне, "Әкімшілік құқық бұзушылық туралы" Қазақстан Республикасының Кодексіне, "Қазақстан Республикасындағы сәулет, қала құрылысы және құрылыс қызметі туралы" Қазақстан Республикасының (бұдан әрі – Заң), "Қазақстан Республикасындағы жергілікті мемлекеттік басқару және өзін-өзі басқару туралы" заңдарына және өзге де нормативтік құқықтық актілерге сәйкес әзірленді.</w:t>
      </w:r>
    </w:p>
    <w:bookmarkEnd w:id="6"/>
    <w:bookmarkStart w:name="z22" w:id="7"/>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екпелерге қолданылмайды.</w:t>
      </w:r>
    </w:p>
    <w:bookmarkEnd w:id="7"/>
    <w:bookmarkStart w:name="z23" w:id="8"/>
    <w:p>
      <w:pPr>
        <w:spacing w:after="0"/>
        <w:ind w:left="0"/>
        <w:jc w:val="both"/>
      </w:pPr>
      <w:r>
        <w:rPr>
          <w:rFonts w:ascii="Times New Roman"/>
          <w:b w:val="false"/>
          <w:i w:val="false"/>
          <w:color w:val="000000"/>
          <w:sz w:val="28"/>
        </w:rPr>
        <w:t>
      2. Қағидалар Солтүстік Қазақстан облысының жасыл екпелерді күтіп-ұстау және қорғау саласындағы тәртіпті айқындайды және қатынастарды реттейді.</w:t>
      </w:r>
    </w:p>
    <w:bookmarkEnd w:id="8"/>
    <w:bookmarkStart w:name="z24" w:id="9"/>
    <w:p>
      <w:pPr>
        <w:spacing w:after="0"/>
        <w:ind w:left="0"/>
        <w:jc w:val="both"/>
      </w:pPr>
      <w:r>
        <w:rPr>
          <w:rFonts w:ascii="Times New Roman"/>
          <w:b w:val="false"/>
          <w:i w:val="false"/>
          <w:color w:val="000000"/>
          <w:sz w:val="28"/>
        </w:rPr>
        <w:t>
      3. Осы Қағидаларда мынадай ұғымдар пайдаланылады:</w:t>
      </w:r>
    </w:p>
    <w:bookmarkEnd w:id="9"/>
    <w:bookmarkStart w:name="z25" w:id="10"/>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0"/>
    <w:bookmarkStart w:name="z26" w:id="11"/>
    <w:p>
      <w:pPr>
        <w:spacing w:after="0"/>
        <w:ind w:left="0"/>
        <w:jc w:val="both"/>
      </w:pPr>
      <w:r>
        <w:rPr>
          <w:rFonts w:ascii="Times New Roman"/>
          <w:b w:val="false"/>
          <w:i w:val="false"/>
          <w:color w:val="000000"/>
          <w:sz w:val="28"/>
        </w:rPr>
        <w:t>
      2) ағаштарды кесу – "Рұқсаттар және хабарламалар туралы" Қазақстан Республикасының Заңына (бұдан әрі – Рұқсаттар туралы Заң) 2-қосымшаның 159-тармағына сәйкес уәкілетті органның рұқсаты бойынша жүзеге асырылатын ағаштарды кесу бойынша жұмыс;</w:t>
      </w:r>
    </w:p>
    <w:bookmarkEnd w:id="11"/>
    <w:bookmarkStart w:name="z27" w:id="12"/>
    <w:p>
      <w:pPr>
        <w:spacing w:after="0"/>
        <w:ind w:left="0"/>
        <w:jc w:val="both"/>
      </w:pPr>
      <w:r>
        <w:rPr>
          <w:rFonts w:ascii="Times New Roman"/>
          <w:b w:val="false"/>
          <w:i w:val="false"/>
          <w:color w:val="000000"/>
          <w:sz w:val="28"/>
        </w:rPr>
        <w:t>
      3)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12"/>
    <w:bookmarkStart w:name="z28" w:id="13"/>
    <w:p>
      <w:pPr>
        <w:spacing w:after="0"/>
        <w:ind w:left="0"/>
        <w:jc w:val="both"/>
      </w:pPr>
      <w:r>
        <w:rPr>
          <w:rFonts w:ascii="Times New Roman"/>
          <w:b w:val="false"/>
          <w:i w:val="false"/>
          <w:color w:val="000000"/>
          <w:sz w:val="28"/>
        </w:rPr>
        <w:t>
      4)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 жоспары;</w:t>
      </w:r>
    </w:p>
    <w:bookmarkEnd w:id="13"/>
    <w:bookmarkStart w:name="z29" w:id="14"/>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4"/>
    <w:bookmarkStart w:name="z30" w:id="15"/>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5"/>
    <w:bookmarkStart w:name="z31" w:id="16"/>
    <w:p>
      <w:pPr>
        <w:spacing w:after="0"/>
        <w:ind w:left="0"/>
        <w:jc w:val="both"/>
      </w:pPr>
      <w:r>
        <w:rPr>
          <w:rFonts w:ascii="Times New Roman"/>
          <w:b w:val="false"/>
          <w:i w:val="false"/>
          <w:color w:val="000000"/>
          <w:sz w:val="28"/>
        </w:rPr>
        <w:t>
      7) жасыл алқап – түрлік құрамына қарамастан кемінде 0,125 гектар аумақта кемінде 50 дана ағашы бар көгалдандырылған аумақ;</w:t>
      </w:r>
    </w:p>
    <w:bookmarkEnd w:id="16"/>
    <w:bookmarkStart w:name="z32" w:id="17"/>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bookmarkEnd w:id="17"/>
    <w:bookmarkStart w:name="z33" w:id="18"/>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8"/>
    <w:bookmarkStart w:name="z34" w:id="19"/>
    <w:p>
      <w:pPr>
        <w:spacing w:after="0"/>
        <w:ind w:left="0"/>
        <w:jc w:val="both"/>
      </w:pPr>
      <w:r>
        <w:rPr>
          <w:rFonts w:ascii="Times New Roman"/>
          <w:b w:val="false"/>
          <w:i w:val="false"/>
          <w:color w:val="000000"/>
          <w:sz w:val="28"/>
        </w:rPr>
        <w:t>
      10)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9"/>
    <w:bookmarkStart w:name="z35" w:id="20"/>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0"/>
    <w:bookmarkStart w:name="z36" w:id="21"/>
    <w:p>
      <w:pPr>
        <w:spacing w:after="0"/>
        <w:ind w:left="0"/>
        <w:jc w:val="both"/>
      </w:pPr>
      <w:r>
        <w:rPr>
          <w:rFonts w:ascii="Times New Roman"/>
          <w:b w:val="false"/>
          <w:i w:val="false"/>
          <w:color w:val="000000"/>
          <w:sz w:val="28"/>
        </w:rPr>
        <w:t>
      12) жасыл екпелерді орман-патологиялық зерттеу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олар міндетті түрде кесілуі тиіс.</w:t>
      </w:r>
    </w:p>
    <w:bookmarkEnd w:id="21"/>
    <w:bookmarkStart w:name="z37" w:id="22"/>
    <w:p>
      <w:pPr>
        <w:spacing w:after="0"/>
        <w:ind w:left="0"/>
        <w:jc w:val="both"/>
      </w:pPr>
      <w:r>
        <w:rPr>
          <w:rFonts w:ascii="Times New Roman"/>
          <w:b w:val="false"/>
          <w:i w:val="false"/>
          <w:color w:val="000000"/>
          <w:sz w:val="28"/>
        </w:rPr>
        <w:t>
      13) жасыл екпелерді түгендеу (тал басын санау) – қөгалдандыру объектілерінің сандық және сапалық сипаттамаларын толық көрсете отырып, оларды есепке алу жөніндегі іс-шаралар кешені, сондай-ақ жоспарлы негізде әрбір көгалдандыру элементін графикалық бейнелеу;</w:t>
      </w:r>
    </w:p>
    <w:bookmarkEnd w:id="22"/>
    <w:bookmarkStart w:name="z38" w:id="23"/>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3"/>
    <w:bookmarkStart w:name="z39" w:id="24"/>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пен басқа да құрылыстармен және жасыл екпелермен бірге азаматтың меншігіндегі жеке (отбасымен) тұруға арналған үй;</w:t>
      </w:r>
    </w:p>
    <w:bookmarkEnd w:id="24"/>
    <w:bookmarkStart w:name="z40" w:id="25"/>
    <w:p>
      <w:pPr>
        <w:spacing w:after="0"/>
        <w:ind w:left="0"/>
        <w:jc w:val="both"/>
      </w:pPr>
      <w:r>
        <w:rPr>
          <w:rFonts w:ascii="Times New Roman"/>
          <w:b w:val="false"/>
          <w:i w:val="false"/>
          <w:color w:val="000000"/>
          <w:sz w:val="28"/>
        </w:rPr>
        <w:t>
      16) көгалдандырылған аумақ – табиғи жолмен өніп шыққан өсімдіктер орналасқан, жасанды жолмен жасалған бау-саябақ кешендері және объектілер, бульварлар, скверлер, көгалдар, гүлдер орналасқан жер учаскесі;</w:t>
      </w:r>
    </w:p>
    <w:bookmarkEnd w:id="25"/>
    <w:bookmarkStart w:name="z41" w:id="26"/>
    <w:p>
      <w:pPr>
        <w:spacing w:after="0"/>
        <w:ind w:left="0"/>
        <w:jc w:val="both"/>
      </w:pPr>
      <w:r>
        <w:rPr>
          <w:rFonts w:ascii="Times New Roman"/>
          <w:b w:val="false"/>
          <w:i w:val="false"/>
          <w:color w:val="000000"/>
          <w:sz w:val="28"/>
        </w:rPr>
        <w:t>
      17) күтіп-баптау – өсімдіктердің жерасты бөлігін және топырағын күтіп-баптау (қоректендіру, суару, қопсыту және өзге де іс-әрекеттер);</w:t>
      </w:r>
    </w:p>
    <w:bookmarkEnd w:id="26"/>
    <w:bookmarkStart w:name="z42" w:id="27"/>
    <w:p>
      <w:pPr>
        <w:spacing w:after="0"/>
        <w:ind w:left="0"/>
        <w:jc w:val="both"/>
      </w:pPr>
      <w:r>
        <w:rPr>
          <w:rFonts w:ascii="Times New Roman"/>
          <w:b w:val="false"/>
          <w:i w:val="false"/>
          <w:color w:val="000000"/>
          <w:sz w:val="28"/>
        </w:rPr>
        <w:t>
      18)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bookmarkEnd w:id="27"/>
    <w:bookmarkStart w:name="z43" w:id="28"/>
    <w:p>
      <w:pPr>
        <w:spacing w:after="0"/>
        <w:ind w:left="0"/>
        <w:jc w:val="both"/>
      </w:pPr>
      <w:r>
        <w:rPr>
          <w:rFonts w:ascii="Times New Roman"/>
          <w:b w:val="false"/>
          <w:i w:val="false"/>
          <w:color w:val="000000"/>
          <w:sz w:val="28"/>
        </w:rPr>
        <w:t>
      19) өтемдік отырғызу – уәкілетті орган дендрологиялық жоспарға сәйкес айқындаған арнайы учаскелерде кесілген ағаштардың орнына отырғызу;</w:t>
      </w:r>
    </w:p>
    <w:bookmarkEnd w:id="28"/>
    <w:bookmarkStart w:name="z44" w:id="29"/>
    <w:p>
      <w:pPr>
        <w:spacing w:after="0"/>
        <w:ind w:left="0"/>
        <w:jc w:val="both"/>
      </w:pPr>
      <w:r>
        <w:rPr>
          <w:rFonts w:ascii="Times New Roman"/>
          <w:b w:val="false"/>
          <w:i w:val="false"/>
          <w:color w:val="000000"/>
          <w:sz w:val="28"/>
        </w:rPr>
        <w:t>
      20)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29"/>
    <w:bookmarkStart w:name="z45" w:id="30"/>
    <w:p>
      <w:pPr>
        <w:spacing w:after="0"/>
        <w:ind w:left="0"/>
        <w:jc w:val="both"/>
      </w:pPr>
      <w:r>
        <w:rPr>
          <w:rFonts w:ascii="Times New Roman"/>
          <w:b w:val="false"/>
          <w:i w:val="false"/>
          <w:color w:val="000000"/>
          <w:sz w:val="28"/>
        </w:rPr>
        <w:t>
      21) санитариялық кесу – авариялық жағдай туғызатын (электр беру желілерінде, газ құбырларында жатқан, ғимараттардың жамылғысын зақымдайтын, жол қозғалысының қауіпсіздігіне қатер төндіретін), ауырған, құрғай бастаған, құрғақ және зақымданған бұтақтарды кесу;</w:t>
      </w:r>
    </w:p>
    <w:bookmarkEnd w:id="30"/>
    <w:bookmarkStart w:name="z46" w:id="31"/>
    <w:p>
      <w:pPr>
        <w:spacing w:after="0"/>
        <w:ind w:left="0"/>
        <w:jc w:val="both"/>
      </w:pPr>
      <w:r>
        <w:rPr>
          <w:rFonts w:ascii="Times New Roman"/>
          <w:b w:val="false"/>
          <w:i w:val="false"/>
          <w:color w:val="000000"/>
          <w:sz w:val="28"/>
        </w:rPr>
        <w:t>
      22) санитариялық кесу – жасыл екпелерді күтіп-ұстау санитариялық жай-күйін жақсарту мақсатында жүргізілетін ағаш кесу (ішінара, жаппай), оның барысында жекелеген ауру, зақымданған, солып қалған және қураған ағаштар кесіледі;</w:t>
      </w:r>
    </w:p>
    <w:bookmarkEnd w:id="31"/>
    <w:bookmarkStart w:name="z47" w:id="32"/>
    <w:p>
      <w:pPr>
        <w:spacing w:after="0"/>
        <w:ind w:left="0"/>
        <w:jc w:val="both"/>
      </w:pPr>
      <w:r>
        <w:rPr>
          <w:rFonts w:ascii="Times New Roman"/>
          <w:b w:val="false"/>
          <w:i w:val="false"/>
          <w:color w:val="000000"/>
          <w:sz w:val="28"/>
        </w:rPr>
        <w:t>
      23)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2"/>
    <w:bookmarkStart w:name="z48" w:id="33"/>
    <w:p>
      <w:pPr>
        <w:spacing w:after="0"/>
        <w:ind w:left="0"/>
        <w:jc w:val="both"/>
      </w:pPr>
      <w:r>
        <w:rPr>
          <w:rFonts w:ascii="Times New Roman"/>
          <w:b w:val="false"/>
          <w:i w:val="false"/>
          <w:color w:val="000000"/>
          <w:sz w:val="28"/>
        </w:rPr>
        <w:t>
      24)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3"/>
    <w:bookmarkStart w:name="z49" w:id="34"/>
    <w:p>
      <w:pPr>
        <w:spacing w:after="0"/>
        <w:ind w:left="0"/>
        <w:jc w:val="both"/>
      </w:pPr>
      <w:r>
        <w:rPr>
          <w:rFonts w:ascii="Times New Roman"/>
          <w:b w:val="false"/>
          <w:i w:val="false"/>
          <w:color w:val="000000"/>
          <w:sz w:val="28"/>
        </w:rPr>
        <w:t>
      25) ұйым – жасыл желектерді күтіп-ұстау және қорғау саласында маманданып жүрген жеке немесе заңды тұлға;</w:t>
      </w:r>
    </w:p>
    <w:bookmarkEnd w:id="34"/>
    <w:bookmarkStart w:name="z50" w:id="35"/>
    <w:p>
      <w:pPr>
        <w:spacing w:after="0"/>
        <w:ind w:left="0"/>
        <w:jc w:val="both"/>
      </w:pPr>
      <w:r>
        <w:rPr>
          <w:rFonts w:ascii="Times New Roman"/>
          <w:b w:val="false"/>
          <w:i w:val="false"/>
          <w:color w:val="000000"/>
          <w:sz w:val="28"/>
        </w:rPr>
        <w:t>
      26) шағын сәулеттік нысандар – декоративтік сипаттағы және іс жүзінде пайдаланылатын объектілер (мүсіндер, субұрқақтар,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5"/>
    <w:bookmarkStart w:name="z51" w:id="36"/>
    <w:p>
      <w:pPr>
        <w:spacing w:after="0"/>
        <w:ind w:left="0"/>
        <w:jc w:val="both"/>
      </w:pPr>
      <w:r>
        <w:rPr>
          <w:rFonts w:ascii="Times New Roman"/>
          <w:b w:val="false"/>
          <w:i w:val="false"/>
          <w:color w:val="000000"/>
          <w:sz w:val="28"/>
        </w:rPr>
        <w:t>
      27)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6"/>
    <w:bookmarkStart w:name="z52" w:id="37"/>
    <w:p>
      <w:pPr>
        <w:spacing w:after="0"/>
        <w:ind w:left="0"/>
        <w:jc w:val="both"/>
      </w:pPr>
      <w:r>
        <w:rPr>
          <w:rFonts w:ascii="Times New Roman"/>
          <w:b w:val="false"/>
          <w:i w:val="false"/>
          <w:color w:val="000000"/>
          <w:sz w:val="28"/>
        </w:rPr>
        <w:t>
      28) ағаштар мен жасыл екпелерді қайта отырғызу – уәкілетті орган белгілеген учаскелерде жүзеге асырылатын, ағаштар мен жасыл екпелерді қайта отырғызу бойынша жұмыс;</w:t>
      </w:r>
    </w:p>
    <w:bookmarkEnd w:id="37"/>
    <w:bookmarkStart w:name="z53" w:id="38"/>
    <w:p>
      <w:pPr>
        <w:spacing w:after="0"/>
        <w:ind w:left="0"/>
        <w:jc w:val="both"/>
      </w:pPr>
      <w:r>
        <w:rPr>
          <w:rFonts w:ascii="Times New Roman"/>
          <w:b w:val="false"/>
          <w:i w:val="false"/>
          <w:color w:val="000000"/>
          <w:sz w:val="28"/>
        </w:rPr>
        <w:t>
      29) ағаштарды заңсыз кесу – уәкілетті органның рұқсатынсыз жүзеге асырылатын ағаштарды кесу;</w:t>
      </w:r>
    </w:p>
    <w:bookmarkEnd w:id="38"/>
    <w:bookmarkStart w:name="z54" w:id="39"/>
    <w:p>
      <w:pPr>
        <w:spacing w:after="0"/>
        <w:ind w:left="0"/>
        <w:jc w:val="both"/>
      </w:pPr>
      <w:r>
        <w:rPr>
          <w:rFonts w:ascii="Times New Roman"/>
          <w:b w:val="false"/>
          <w:i w:val="false"/>
          <w:color w:val="000000"/>
          <w:sz w:val="28"/>
        </w:rPr>
        <w:t>
      30) мәжбүрлі кесу – авариялық және төтенше жағдайларды жою кезінде уәкілетті органның рұқсатынсыз ағаштарды кесу.</w:t>
      </w:r>
    </w:p>
    <w:bookmarkEnd w:id="39"/>
    <w:bookmarkStart w:name="z55" w:id="40"/>
    <w:p>
      <w:pPr>
        <w:spacing w:after="0"/>
        <w:ind w:left="0"/>
        <w:jc w:val="both"/>
      </w:pPr>
      <w:r>
        <w:rPr>
          <w:rFonts w:ascii="Times New Roman"/>
          <w:b w:val="false"/>
          <w:i w:val="false"/>
          <w:color w:val="000000"/>
          <w:sz w:val="28"/>
        </w:rPr>
        <w:t>
      2. Жасыл екпелерді күтіп-ұстау және қорғау шаралары Жасыл екпелерді күтіп-ұстау және қорғау шаралары</w:t>
      </w:r>
    </w:p>
    <w:bookmarkEnd w:id="40"/>
    <w:bookmarkStart w:name="z56" w:id="41"/>
    <w:p>
      <w:pPr>
        <w:spacing w:after="0"/>
        <w:ind w:left="0"/>
        <w:jc w:val="both"/>
      </w:pPr>
      <w:r>
        <w:rPr>
          <w:rFonts w:ascii="Times New Roman"/>
          <w:b w:val="false"/>
          <w:i w:val="false"/>
          <w:color w:val="000000"/>
          <w:sz w:val="28"/>
        </w:rPr>
        <w:t>
      4. Мемлекеттік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саяжай учаскелерінде өсетін жасыл екпелерді қоспағанда, барлық жасыл екпелер аталған учаскелерде қалалар мен елді мекендердің қоғалуы тиіс бірыңғай жасыл қор құрады.</w:t>
      </w:r>
    </w:p>
    <w:bookmarkEnd w:id="41"/>
    <w:bookmarkStart w:name="z57" w:id="42"/>
    <w:p>
      <w:pPr>
        <w:spacing w:after="0"/>
        <w:ind w:left="0"/>
        <w:jc w:val="both"/>
      </w:pPr>
      <w:r>
        <w:rPr>
          <w:rFonts w:ascii="Times New Roman"/>
          <w:b w:val="false"/>
          <w:i w:val="false"/>
          <w:color w:val="000000"/>
          <w:sz w:val="28"/>
        </w:rPr>
        <w:t>
      5. Тиісті әкімшілік-аумақтық бірліктің көгалдандырылған аумақтарын дамыту дендрологиялық жоспарға сәйкес жүргізіледі.</w:t>
      </w:r>
    </w:p>
    <w:bookmarkEnd w:id="42"/>
    <w:bookmarkStart w:name="z58" w:id="43"/>
    <w:p>
      <w:pPr>
        <w:spacing w:after="0"/>
        <w:ind w:left="0"/>
        <w:jc w:val="both"/>
      </w:pPr>
      <w:r>
        <w:rPr>
          <w:rFonts w:ascii="Times New Roman"/>
          <w:b w:val="false"/>
          <w:i w:val="false"/>
          <w:color w:val="000000"/>
          <w:sz w:val="28"/>
        </w:rPr>
        <w:t>
      6. Жобалау (жобалау-сметалық) құжаттамасында көзделген аумақтардағы көгалдандыру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43"/>
    <w:bookmarkStart w:name="z59" w:id="44"/>
    <w:p>
      <w:pPr>
        <w:spacing w:after="0"/>
        <w:ind w:left="0"/>
        <w:jc w:val="both"/>
      </w:pPr>
      <w:r>
        <w:rPr>
          <w:rFonts w:ascii="Times New Roman"/>
          <w:b w:val="false"/>
          <w:i w:val="false"/>
          <w:color w:val="000000"/>
          <w:sz w:val="28"/>
        </w:rPr>
        <w:t>
      7. Жасыл екпелерді күтіп-ұстау мыналарды қамтиды:</w:t>
      </w:r>
    </w:p>
    <w:bookmarkEnd w:id="44"/>
    <w:bookmarkStart w:name="z60" w:id="45"/>
    <w:p>
      <w:pPr>
        <w:spacing w:after="0"/>
        <w:ind w:left="0"/>
        <w:jc w:val="both"/>
      </w:pPr>
      <w:r>
        <w:rPr>
          <w:rFonts w:ascii="Times New Roman"/>
          <w:b w:val="false"/>
          <w:i w:val="false"/>
          <w:color w:val="000000"/>
          <w:sz w:val="28"/>
        </w:rPr>
        <w:t>
      1) жасыл екпелерді отырғызу;</w:t>
      </w:r>
    </w:p>
    <w:bookmarkEnd w:id="45"/>
    <w:bookmarkStart w:name="z61" w:id="46"/>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bookmarkEnd w:id="46"/>
    <w:bookmarkStart w:name="z62" w:id="47"/>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47"/>
    <w:bookmarkStart w:name="z63" w:id="48"/>
    <w:p>
      <w:pPr>
        <w:spacing w:after="0"/>
        <w:ind w:left="0"/>
        <w:jc w:val="both"/>
      </w:pPr>
      <w:r>
        <w:rPr>
          <w:rFonts w:ascii="Times New Roman"/>
          <w:b w:val="false"/>
          <w:i w:val="false"/>
          <w:color w:val="000000"/>
          <w:sz w:val="28"/>
        </w:rPr>
        <w:t>
      4) бүкіл вегетациялық кезең бойы жасыл екпелерді суару, жазғы маусымда аптада екі рет суарылады;</w:t>
      </w:r>
    </w:p>
    <w:bookmarkEnd w:id="48"/>
    <w:bookmarkStart w:name="z64" w:id="49"/>
    <w:p>
      <w:pPr>
        <w:spacing w:after="0"/>
        <w:ind w:left="0"/>
        <w:jc w:val="both"/>
      </w:pPr>
      <w:r>
        <w:rPr>
          <w:rFonts w:ascii="Times New Roman"/>
          <w:b w:val="false"/>
          <w:i w:val="false"/>
          <w:color w:val="000000"/>
          <w:sz w:val="28"/>
        </w:rPr>
        <w:t>
      5) ұшарбасты қалыптастыру;</w:t>
      </w:r>
    </w:p>
    <w:bookmarkEnd w:id="49"/>
    <w:bookmarkStart w:name="z65" w:id="50"/>
    <w:p>
      <w:pPr>
        <w:spacing w:after="0"/>
        <w:ind w:left="0"/>
        <w:jc w:val="both"/>
      </w:pPr>
      <w:r>
        <w:rPr>
          <w:rFonts w:ascii="Times New Roman"/>
          <w:b w:val="false"/>
          <w:i w:val="false"/>
          <w:color w:val="000000"/>
          <w:sz w:val="28"/>
        </w:rPr>
        <w:t>
      6) жасарту;</w:t>
      </w:r>
    </w:p>
    <w:bookmarkEnd w:id="50"/>
    <w:bookmarkStart w:name="z66" w:id="51"/>
    <w:p>
      <w:pPr>
        <w:spacing w:after="0"/>
        <w:ind w:left="0"/>
        <w:jc w:val="both"/>
      </w:pPr>
      <w:r>
        <w:rPr>
          <w:rFonts w:ascii="Times New Roman"/>
          <w:b w:val="false"/>
          <w:i w:val="false"/>
          <w:color w:val="000000"/>
          <w:sz w:val="28"/>
        </w:rPr>
        <w:t>
      7) тыңайтқыштар салу;</w:t>
      </w:r>
    </w:p>
    <w:bookmarkEnd w:id="51"/>
    <w:bookmarkStart w:name="z67" w:id="52"/>
    <w:p>
      <w:pPr>
        <w:spacing w:after="0"/>
        <w:ind w:left="0"/>
        <w:jc w:val="both"/>
      </w:pPr>
      <w:r>
        <w:rPr>
          <w:rFonts w:ascii="Times New Roman"/>
          <w:b w:val="false"/>
          <w:i w:val="false"/>
          <w:color w:val="000000"/>
          <w:sz w:val="28"/>
        </w:rPr>
        <w:t>
      8) жасыл екпелердің зиянкестерімен және ауруларымен күресу.</w:t>
      </w:r>
    </w:p>
    <w:bookmarkEnd w:id="52"/>
    <w:bookmarkStart w:name="z68" w:id="53"/>
    <w:p>
      <w:pPr>
        <w:spacing w:after="0"/>
        <w:ind w:left="0"/>
        <w:jc w:val="both"/>
      </w:pPr>
      <w:r>
        <w:rPr>
          <w:rFonts w:ascii="Times New Roman"/>
          <w:b w:val="false"/>
          <w:i w:val="false"/>
          <w:color w:val="000000"/>
          <w:sz w:val="28"/>
        </w:rPr>
        <w:t>
      9) авариялық, құрғаған, жасамыс ағаштарды және бұталарды санитариялық кесу, ұшарбасты қалыптастыру.</w:t>
      </w:r>
    </w:p>
    <w:bookmarkEnd w:id="53"/>
    <w:bookmarkStart w:name="z69" w:id="54"/>
    <w:p>
      <w:pPr>
        <w:spacing w:after="0"/>
        <w:ind w:left="0"/>
        <w:jc w:val="both"/>
      </w:pPr>
      <w:r>
        <w:rPr>
          <w:rFonts w:ascii="Times New Roman"/>
          <w:b w:val="false"/>
          <w:i w:val="false"/>
          <w:color w:val="000000"/>
          <w:sz w:val="28"/>
        </w:rPr>
        <w:t>
      8. Жасыл екпелерді қайта отырғызу жыл ішінде арнайы қайта отырғызу технологиялары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p>
    <w:bookmarkEnd w:id="54"/>
    <w:bookmarkStart w:name="z70" w:id="55"/>
    <w:p>
      <w:pPr>
        <w:spacing w:after="0"/>
        <w:ind w:left="0"/>
        <w:jc w:val="both"/>
      </w:pPr>
      <w:r>
        <w:rPr>
          <w:rFonts w:ascii="Times New Roman"/>
          <w:b w:val="false"/>
          <w:i w:val="false"/>
          <w:color w:val="000000"/>
          <w:sz w:val="28"/>
        </w:rPr>
        <w:t>
      9. Ағаштарды жасарту және қалың өскен ағаштарды сирету іс-шаралар вегетация басталғанға дейін немесе күздің соңында жүргізіледі.</w:t>
      </w:r>
    </w:p>
    <w:bookmarkEnd w:id="55"/>
    <w:bookmarkStart w:name="z71" w:id="56"/>
    <w:p>
      <w:pPr>
        <w:spacing w:after="0"/>
        <w:ind w:left="0"/>
        <w:jc w:val="both"/>
      </w:pPr>
      <w:r>
        <w:rPr>
          <w:rFonts w:ascii="Times New Roman"/>
          <w:b w:val="false"/>
          <w:i w:val="false"/>
          <w:color w:val="000000"/>
          <w:sz w:val="28"/>
        </w:rPr>
        <w:t>
      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w:t>
      </w:r>
    </w:p>
    <w:bookmarkEnd w:id="56"/>
    <w:bookmarkStart w:name="z72" w:id="57"/>
    <w:p>
      <w:pPr>
        <w:spacing w:after="0"/>
        <w:ind w:left="0"/>
        <w:jc w:val="both"/>
      </w:pPr>
      <w:r>
        <w:rPr>
          <w:rFonts w:ascii="Times New Roman"/>
          <w:b w:val="false"/>
          <w:i w:val="false"/>
          <w:color w:val="000000"/>
          <w:sz w:val="28"/>
        </w:rPr>
        <w:t>
      11. Құрылыс салуға немесе басқа да жұмыстар жүргізуге бөлінетін учаскелерде жасыл екпелерді сақтау мүмкін болмаған жағдайда, ағаштарды кесу Рұқсаттар туралы Заңға сәйкес уәкілетті органның келісімі бойынша жүргізіледі.</w:t>
      </w:r>
    </w:p>
    <w:bookmarkEnd w:id="57"/>
    <w:bookmarkStart w:name="z73" w:id="58"/>
    <w:p>
      <w:pPr>
        <w:spacing w:after="0"/>
        <w:ind w:left="0"/>
        <w:jc w:val="both"/>
      </w:pPr>
      <w:r>
        <w:rPr>
          <w:rFonts w:ascii="Times New Roman"/>
          <w:b w:val="false"/>
          <w:i w:val="false"/>
          <w:color w:val="000000"/>
          <w:sz w:val="28"/>
        </w:rPr>
        <w:t>
      12. Қоршаған ортаны қорғау және қалпына келтіруді Қазақстан Республикасының экологиялық заңнамасына сәйкес азаматтар, лауазымды және заңды тұлғалар жүзеге асырады.</w:t>
      </w:r>
    </w:p>
    <w:bookmarkEnd w:id="58"/>
    <w:bookmarkStart w:name="z74" w:id="59"/>
    <w:p>
      <w:pPr>
        <w:spacing w:after="0"/>
        <w:ind w:left="0"/>
        <w:jc w:val="both"/>
      </w:pPr>
      <w:r>
        <w:rPr>
          <w:rFonts w:ascii="Times New Roman"/>
          <w:b w:val="false"/>
          <w:i w:val="false"/>
          <w:color w:val="000000"/>
          <w:sz w:val="28"/>
        </w:rPr>
        <w:t>
      13. Жасыл екпелердің барлық түрі есепке алынады.</w:t>
      </w:r>
    </w:p>
    <w:bookmarkEnd w:id="59"/>
    <w:bookmarkStart w:name="z75" w:id="60"/>
    <w:p>
      <w:pPr>
        <w:spacing w:after="0"/>
        <w:ind w:left="0"/>
        <w:jc w:val="both"/>
      </w:pPr>
      <w:r>
        <w:rPr>
          <w:rFonts w:ascii="Times New Roman"/>
          <w:b w:val="false"/>
          <w:i w:val="false"/>
          <w:color w:val="000000"/>
          <w:sz w:val="28"/>
        </w:rPr>
        <w:t>
      14. Жасыл екпелерді есепке алу осы Қағидаларға 1-қосымшаға сәйкес нысан бойынша жасыл екпелер тізіліміне енгізілетін, есепке алу объектісінің шекарасында орналасқан жасыл екпелерді түгендеу және орман-патологиялық зерттеу арқылы жүзеге асырылады.</w:t>
      </w:r>
    </w:p>
    <w:bookmarkEnd w:id="60"/>
    <w:bookmarkStart w:name="z76" w:id="61"/>
    <w:p>
      <w:pPr>
        <w:spacing w:after="0"/>
        <w:ind w:left="0"/>
        <w:jc w:val="both"/>
      </w:pPr>
      <w:r>
        <w:rPr>
          <w:rFonts w:ascii="Times New Roman"/>
          <w:b w:val="false"/>
          <w:i w:val="false"/>
          <w:color w:val="000000"/>
          <w:sz w:val="28"/>
        </w:rPr>
        <w:t>
      15. Уәкілетті орган жасыл екпелер тізілімін және оларды есепке алуды жүргізеді.</w:t>
      </w:r>
    </w:p>
    <w:bookmarkEnd w:id="61"/>
    <w:bookmarkStart w:name="z77" w:id="62"/>
    <w:p>
      <w:pPr>
        <w:spacing w:after="0"/>
        <w:ind w:left="0"/>
        <w:jc w:val="both"/>
      </w:pPr>
      <w:r>
        <w:rPr>
          <w:rFonts w:ascii="Times New Roman"/>
          <w:b w:val="false"/>
          <w:i w:val="false"/>
          <w:color w:val="000000"/>
          <w:sz w:val="28"/>
        </w:rPr>
        <w:t>
      16. Жасыл екпелерді есепке алу нәтижесін көрсететін құжат ресімделген түгендеу және орман-патологиялық зерттеу материалдары, сондай-ақ дендрологиялық жоспар болып табылады.</w:t>
      </w:r>
    </w:p>
    <w:bookmarkEnd w:id="62"/>
    <w:bookmarkStart w:name="z78" w:id="63"/>
    <w:p>
      <w:pPr>
        <w:spacing w:after="0"/>
        <w:ind w:left="0"/>
        <w:jc w:val="both"/>
      </w:pPr>
      <w:r>
        <w:rPr>
          <w:rFonts w:ascii="Times New Roman"/>
          <w:b w:val="false"/>
          <w:i w:val="false"/>
          <w:color w:val="000000"/>
          <w:sz w:val="28"/>
        </w:rPr>
        <w:t>
      17.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63"/>
    <w:bookmarkStart w:name="z79" w:id="64"/>
    <w:p>
      <w:pPr>
        <w:spacing w:after="0"/>
        <w:ind w:left="0"/>
        <w:jc w:val="both"/>
      </w:pPr>
      <w:r>
        <w:rPr>
          <w:rFonts w:ascii="Times New Roman"/>
          <w:b w:val="false"/>
          <w:i w:val="false"/>
          <w:color w:val="000000"/>
          <w:sz w:val="28"/>
        </w:rPr>
        <w:t>
      18.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4"/>
    <w:bookmarkStart w:name="z80" w:id="65"/>
    <w:p>
      <w:pPr>
        <w:spacing w:after="0"/>
        <w:ind w:left="0"/>
        <w:jc w:val="both"/>
      </w:pPr>
      <w:r>
        <w:rPr>
          <w:rFonts w:ascii="Times New Roman"/>
          <w:b w:val="false"/>
          <w:i w:val="false"/>
          <w:color w:val="000000"/>
          <w:sz w:val="28"/>
        </w:rPr>
        <w:t>
      19. Қалың өскен жасыл екпелер өздігінен құлаған кезде жасыл екпелерді қалпына келтіру уәкілетті органнын бекітілген дендрологиялық жоспарына сәйкес жергілікті бюджет есебінен жүргізіледі.</w:t>
      </w:r>
    </w:p>
    <w:bookmarkEnd w:id="65"/>
    <w:bookmarkStart w:name="z81" w:id="66"/>
    <w:p>
      <w:pPr>
        <w:spacing w:after="0"/>
        <w:ind w:left="0"/>
        <w:jc w:val="both"/>
      </w:pPr>
      <w:r>
        <w:rPr>
          <w:rFonts w:ascii="Times New Roman"/>
          <w:b w:val="false"/>
          <w:i w:val="false"/>
          <w:color w:val="000000"/>
          <w:sz w:val="28"/>
        </w:rPr>
        <w:t>
      3. Ағаштарды кесу, санитариялық кесу</w:t>
      </w:r>
    </w:p>
    <w:bookmarkEnd w:id="66"/>
    <w:bookmarkStart w:name="z82" w:id="67"/>
    <w:p>
      <w:pPr>
        <w:spacing w:after="0"/>
        <w:ind w:left="0"/>
        <w:jc w:val="both"/>
      </w:pPr>
      <w:r>
        <w:rPr>
          <w:rFonts w:ascii="Times New Roman"/>
          <w:b w:val="false"/>
          <w:i w:val="false"/>
          <w:color w:val="000000"/>
          <w:sz w:val="28"/>
        </w:rPr>
        <w:t>
      20. Ағаштарды кесу мынадай:</w:t>
      </w:r>
    </w:p>
    <w:bookmarkEnd w:id="67"/>
    <w:bookmarkStart w:name="z83" w:id="68"/>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 жұмыстарын жүзеге асыру үшін жағдайлар жасалуын қамтамасыз ету;</w:t>
      </w:r>
    </w:p>
    <w:bookmarkEnd w:id="68"/>
    <w:bookmarkStart w:name="z84" w:id="69"/>
    <w:p>
      <w:pPr>
        <w:spacing w:after="0"/>
        <w:ind w:left="0"/>
        <w:jc w:val="both"/>
      </w:pPr>
      <w:r>
        <w:rPr>
          <w:rFonts w:ascii="Times New Roman"/>
          <w:b w:val="false"/>
          <w:i w:val="false"/>
          <w:color w:val="000000"/>
          <w:sz w:val="28"/>
        </w:rPr>
        <w:t>
      2) инженерлік абаттандыру объектілеріне, инженерлік желілерді реконструкциялау және салу, жерасты және жерүсті коммуникацияларына қызмет көрсету;</w:t>
      </w:r>
    </w:p>
    <w:bookmarkEnd w:id="69"/>
    <w:bookmarkStart w:name="z85" w:id="70"/>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70"/>
    <w:bookmarkStart w:name="z86" w:id="71"/>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қажеттігі;</w:t>
      </w:r>
    </w:p>
    <w:bookmarkEnd w:id="71"/>
    <w:bookmarkStart w:name="z87" w:id="72"/>
    <w:p>
      <w:pPr>
        <w:spacing w:after="0"/>
        <w:ind w:left="0"/>
        <w:jc w:val="both"/>
      </w:pPr>
      <w:r>
        <w:rPr>
          <w:rFonts w:ascii="Times New Roman"/>
          <w:b w:val="false"/>
          <w:i w:val="false"/>
          <w:color w:val="000000"/>
          <w:sz w:val="28"/>
        </w:rPr>
        <w:t>
      5) адамдардың өмірі мен денсаулығының қауіпсіздігіне қатер төндіретін, сондай-ақ жеке және заңды тұлғалардың мүлкіне залал келтіретін ағаштарды санитариялық кесу жағдайларында жүзеге асырылады;</w:t>
      </w:r>
    </w:p>
    <w:bookmarkEnd w:id="72"/>
    <w:bookmarkStart w:name="z88" w:id="73"/>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кезде.</w:t>
      </w:r>
    </w:p>
    <w:bookmarkEnd w:id="73"/>
    <w:bookmarkStart w:name="z89" w:id="74"/>
    <w:p>
      <w:pPr>
        <w:spacing w:after="0"/>
        <w:ind w:left="0"/>
        <w:jc w:val="both"/>
      </w:pPr>
      <w:r>
        <w:rPr>
          <w:rFonts w:ascii="Times New Roman"/>
          <w:b w:val="false"/>
          <w:i w:val="false"/>
          <w:color w:val="000000"/>
          <w:sz w:val="28"/>
        </w:rPr>
        <w:t>
      21. Ағаштарды кесуді уәкілетті органның рұқсаты бойынша осы жер учаскесінде қызмет көрсететін ұйымдар жүргізеді.</w:t>
      </w:r>
    </w:p>
    <w:bookmarkEnd w:id="74"/>
    <w:bookmarkStart w:name="z90" w:id="75"/>
    <w:p>
      <w:pPr>
        <w:spacing w:after="0"/>
        <w:ind w:left="0"/>
        <w:jc w:val="both"/>
      </w:pPr>
      <w:r>
        <w:rPr>
          <w:rFonts w:ascii="Times New Roman"/>
          <w:b w:val="false"/>
          <w:i w:val="false"/>
          <w:color w:val="000000"/>
          <w:sz w:val="28"/>
        </w:rPr>
        <w:t>
      22.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75"/>
    <w:bookmarkStart w:name="z91" w:id="76"/>
    <w:p>
      <w:pPr>
        <w:spacing w:after="0"/>
        <w:ind w:left="0"/>
        <w:jc w:val="both"/>
      </w:pPr>
      <w:r>
        <w:rPr>
          <w:rFonts w:ascii="Times New Roman"/>
          <w:b w:val="false"/>
          <w:i w:val="false"/>
          <w:color w:val="000000"/>
          <w:sz w:val="28"/>
        </w:rPr>
        <w:t>
      23.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 жағдайларда жүргізіледі:</w:t>
      </w:r>
    </w:p>
    <w:bookmarkEnd w:id="76"/>
    <w:bookmarkStart w:name="z92" w:id="77"/>
    <w:p>
      <w:pPr>
        <w:spacing w:after="0"/>
        <w:ind w:left="0"/>
        <w:jc w:val="both"/>
      </w:pPr>
      <w:r>
        <w:rPr>
          <w:rFonts w:ascii="Times New Roman"/>
          <w:b w:val="false"/>
          <w:i w:val="false"/>
          <w:color w:val="000000"/>
          <w:sz w:val="28"/>
        </w:rPr>
        <w:t>
      - ағаштардың, сондай-ақ олардың бұтақтарының құлауы адамдардың өмірі мен денсаулығына, ғимараттар мен құрылыстардың, коммуникациялардың бүлінуіне қауіп төндіреді;</w:t>
      </w:r>
    </w:p>
    <w:bookmarkEnd w:id="77"/>
    <w:bookmarkStart w:name="z93" w:id="78"/>
    <w:p>
      <w:pPr>
        <w:spacing w:after="0"/>
        <w:ind w:left="0"/>
        <w:jc w:val="both"/>
      </w:pPr>
      <w:r>
        <w:rPr>
          <w:rFonts w:ascii="Times New Roman"/>
          <w:b w:val="false"/>
          <w:i w:val="false"/>
          <w:color w:val="000000"/>
          <w:sz w:val="28"/>
        </w:rPr>
        <w:t>
      - жол қозғалысы қауіпсіздігіне кедергілер, оның ішінде жол белгілерін көзбен шолуды жабатын кедергілер.</w:t>
      </w:r>
    </w:p>
    <w:bookmarkEnd w:id="78"/>
    <w:bookmarkStart w:name="z94" w:id="79"/>
    <w:p>
      <w:pPr>
        <w:spacing w:after="0"/>
        <w:ind w:left="0"/>
        <w:jc w:val="both"/>
      </w:pPr>
      <w:r>
        <w:rPr>
          <w:rFonts w:ascii="Times New Roman"/>
          <w:b w:val="false"/>
          <w:i w:val="false"/>
          <w:color w:val="000000"/>
          <w:sz w:val="28"/>
        </w:rPr>
        <w:t xml:space="preserve">
      Ағаштарды санитариялық немесе мәжбүрлі кесу фактісі төтенше жағдайлар органдарының құтқару қызметінің куәландыру актісімен айғақталады, кейін уәкілетті органға мәжбүрлі кескен сәттен бастап үш жұмыс күн ішінде хабарланады. </w:t>
      </w:r>
    </w:p>
    <w:bookmarkEnd w:id="79"/>
    <w:bookmarkStart w:name="z95" w:id="80"/>
    <w:p>
      <w:pPr>
        <w:spacing w:after="0"/>
        <w:ind w:left="0"/>
        <w:jc w:val="both"/>
      </w:pPr>
      <w:r>
        <w:rPr>
          <w:rFonts w:ascii="Times New Roman"/>
          <w:b w:val="false"/>
          <w:i w:val="false"/>
          <w:color w:val="000000"/>
          <w:sz w:val="28"/>
        </w:rPr>
        <w:t>
      24. Жалпыға ортақ жерлердегі ағаштарды санитариялық кесуді және (немесе) кесуді осы жер учаскесіне қызмет көрсететін ұйым уәкілетті органның жазбаша келісімі бойынша жүргізеді.</w:t>
      </w:r>
    </w:p>
    <w:bookmarkEnd w:id="80"/>
    <w:bookmarkStart w:name="z96" w:id="81"/>
    <w:p>
      <w:pPr>
        <w:spacing w:after="0"/>
        <w:ind w:left="0"/>
        <w:jc w:val="both"/>
      </w:pPr>
      <w:r>
        <w:rPr>
          <w:rFonts w:ascii="Times New Roman"/>
          <w:b w:val="false"/>
          <w:i w:val="false"/>
          <w:color w:val="000000"/>
          <w:sz w:val="28"/>
        </w:rPr>
        <w:t>
      25. Ағаштарды кесу осы Қағидаларға 2-қосымшаға сәйкес нысан бойынша, кесілген ағаштардың орнына жеке және заңды тұлғалардан өтемдік отырғызу туралы кепілхат ұсынылған жағдайда уәкілетті органның рұқсаты бойынша жүзеге асырылады.</w:t>
      </w:r>
    </w:p>
    <w:bookmarkEnd w:id="81"/>
    <w:bookmarkStart w:name="z97" w:id="82"/>
    <w:p>
      <w:pPr>
        <w:spacing w:after="0"/>
        <w:ind w:left="0"/>
        <w:jc w:val="both"/>
      </w:pPr>
      <w:r>
        <w:rPr>
          <w:rFonts w:ascii="Times New Roman"/>
          <w:b w:val="false"/>
          <w:i w:val="false"/>
          <w:color w:val="000000"/>
          <w:sz w:val="28"/>
        </w:rPr>
        <w:t>
      26. Жасыл екпелерді түгендеу және орман-патологиялық зерттеу материалдарына сәйкес қайта отырғызуға жататын ағаштар уәкілетті орган көрсеткен учаскілерге қайта отырғызылады.</w:t>
      </w:r>
    </w:p>
    <w:bookmarkEnd w:id="82"/>
    <w:bookmarkStart w:name="z98" w:id="83"/>
    <w:p>
      <w:pPr>
        <w:spacing w:after="0"/>
        <w:ind w:left="0"/>
        <w:jc w:val="both"/>
      </w:pPr>
      <w:r>
        <w:rPr>
          <w:rFonts w:ascii="Times New Roman"/>
          <w:b w:val="false"/>
          <w:i w:val="false"/>
          <w:color w:val="000000"/>
          <w:sz w:val="28"/>
        </w:rPr>
        <w:t>
      4. Ағаштарды өтемдік отырғызуды жүргізу тәртібі</w:t>
      </w:r>
    </w:p>
    <w:bookmarkEnd w:id="83"/>
    <w:bookmarkStart w:name="z99" w:id="84"/>
    <w:p>
      <w:pPr>
        <w:spacing w:after="0"/>
        <w:ind w:left="0"/>
        <w:jc w:val="both"/>
      </w:pPr>
      <w:r>
        <w:rPr>
          <w:rFonts w:ascii="Times New Roman"/>
          <w:b w:val="false"/>
          <w:i w:val="false"/>
          <w:color w:val="000000"/>
          <w:sz w:val="28"/>
        </w:rPr>
        <w:t>
      27. Ағаштарды қалпына келтіру арнайы учаскелерде қаланың немесе елді мекеннің өтемдік ағаш отырғызу жоспарына сәйкес, қажет болған жағдайда жерін құнарлы топыраққа ауыстыра отырып жүргізіледі.</w:t>
      </w:r>
    </w:p>
    <w:bookmarkEnd w:id="84"/>
    <w:bookmarkStart w:name="z100" w:id="85"/>
    <w:p>
      <w:pPr>
        <w:spacing w:after="0"/>
        <w:ind w:left="0"/>
        <w:jc w:val="both"/>
      </w:pPr>
      <w:r>
        <w:rPr>
          <w:rFonts w:ascii="Times New Roman"/>
          <w:b w:val="false"/>
          <w:i w:val="false"/>
          <w:color w:val="000000"/>
          <w:sz w:val="28"/>
        </w:rPr>
        <w:t>
      28. Өтемдік отырғызу ағашты кесуге мүдделі болған азаматтар мен заңды тұлғалар есебінен жүргізіледі.</w:t>
      </w:r>
    </w:p>
    <w:bookmarkEnd w:id="85"/>
    <w:bookmarkStart w:name="z101" w:id="86"/>
    <w:p>
      <w:pPr>
        <w:spacing w:after="0"/>
        <w:ind w:left="0"/>
        <w:jc w:val="both"/>
      </w:pPr>
      <w:r>
        <w:rPr>
          <w:rFonts w:ascii="Times New Roman"/>
          <w:b w:val="false"/>
          <w:i w:val="false"/>
          <w:color w:val="000000"/>
          <w:sz w:val="28"/>
        </w:rPr>
        <w:t>
      29. Ағаштарды кесу кезінде ағаштарды өтемдік отырғызу ағаш көшеттерін отырғызу жолымен жүргізіледі.</w:t>
      </w:r>
    </w:p>
    <w:bookmarkEnd w:id="86"/>
    <w:bookmarkStart w:name="z102" w:id="87"/>
    <w:p>
      <w:pPr>
        <w:spacing w:after="0"/>
        <w:ind w:left="0"/>
        <w:jc w:val="both"/>
      </w:pPr>
      <w:r>
        <w:rPr>
          <w:rFonts w:ascii="Times New Roman"/>
          <w:b w:val="false"/>
          <w:i w:val="false"/>
          <w:color w:val="000000"/>
          <w:sz w:val="28"/>
        </w:rPr>
        <w:t>
      30. Іргелес аумақтағы жасыл желектер жойылған жағдайда, қарамағында осы аумақ бар заңды немесе жеке тұлға өтемдік отырғызуды он есе мөлшерде жүргізеді.</w:t>
      </w:r>
    </w:p>
    <w:bookmarkEnd w:id="87"/>
    <w:bookmarkStart w:name="z103" w:id="88"/>
    <w:p>
      <w:pPr>
        <w:spacing w:after="0"/>
        <w:ind w:left="0"/>
        <w:jc w:val="both"/>
      </w:pPr>
      <w:r>
        <w:rPr>
          <w:rFonts w:ascii="Times New Roman"/>
          <w:b w:val="false"/>
          <w:i w:val="false"/>
          <w:color w:val="000000"/>
          <w:sz w:val="28"/>
        </w:rPr>
        <w:t>
      31. Ағаштарды заңсыз кесу, жою, бүлдіру немесе жасыл желектерді күтіп-ұстау және қорғау қағидаларын бұзған жеке немесе заңды тұлға Қазақстан Республикасының Әкімшілік құқық бұзушылық туралы кодексіне сәйкес жауапты болады және отыз есе мөлшерде ағаштарды өтемдік отырғызуды жүргізеді.</w:t>
      </w:r>
    </w:p>
    <w:bookmarkEnd w:id="88"/>
    <w:bookmarkStart w:name="z104" w:id="89"/>
    <w:p>
      <w:pPr>
        <w:spacing w:after="0"/>
        <w:ind w:left="0"/>
        <w:jc w:val="both"/>
      </w:pPr>
      <w:r>
        <w:rPr>
          <w:rFonts w:ascii="Times New Roman"/>
          <w:b w:val="false"/>
          <w:i w:val="false"/>
          <w:color w:val="000000"/>
          <w:sz w:val="28"/>
        </w:rPr>
        <w:t>
      Қазақстан Республикасының Қызыл кітабына енгізілген ағаштар заңсыз кесілген, жойылған, бүлінген жағдайда ағаштарды өтемдік отырғызу отыз есе мөлшерде жүргізіледі.</w:t>
      </w:r>
    </w:p>
    <w:bookmarkEnd w:id="89"/>
    <w:bookmarkStart w:name="z105" w:id="90"/>
    <w:p>
      <w:pPr>
        <w:spacing w:after="0"/>
        <w:ind w:left="0"/>
        <w:jc w:val="both"/>
      </w:pPr>
      <w:r>
        <w:rPr>
          <w:rFonts w:ascii="Times New Roman"/>
          <w:b w:val="false"/>
          <w:i w:val="false"/>
          <w:color w:val="000000"/>
          <w:sz w:val="28"/>
        </w:rPr>
        <w:t>
      32. Ағаштарды өтемдік отырғызу биіктігі кемінде 2,5 метр кесекпен немесе биіктігі кемінде 2 метр кесекпен қылқан жапырақты ағаштардың көшеттерін отырғызу арқылы жүргізіледі.</w:t>
      </w:r>
    </w:p>
    <w:bookmarkEnd w:id="90"/>
    <w:bookmarkStart w:name="z106" w:id="91"/>
    <w:p>
      <w:pPr>
        <w:spacing w:after="0"/>
        <w:ind w:left="0"/>
        <w:jc w:val="both"/>
      </w:pPr>
      <w:r>
        <w:rPr>
          <w:rFonts w:ascii="Times New Roman"/>
          <w:b w:val="false"/>
          <w:i w:val="false"/>
          <w:color w:val="000000"/>
          <w:sz w:val="28"/>
        </w:rPr>
        <w:t>
      Көшеттердің жоғарғы тамыр жүйесінен діңінің диаметрі кемінде 3 сантиметр, дің бөлігінің 1,3 метр биіктігінде.</w:t>
      </w:r>
    </w:p>
    <w:bookmarkEnd w:id="91"/>
    <w:bookmarkStart w:name="z107" w:id="92"/>
    <w:p>
      <w:pPr>
        <w:spacing w:after="0"/>
        <w:ind w:left="0"/>
        <w:jc w:val="both"/>
      </w:pPr>
      <w:r>
        <w:rPr>
          <w:rFonts w:ascii="Times New Roman"/>
          <w:b w:val="false"/>
          <w:i w:val="false"/>
          <w:color w:val="000000"/>
          <w:sz w:val="28"/>
        </w:rPr>
        <w:t>
      33. Заңды және жеке тұлғалар ағаштарды қайта отырғызған кезде өтемдік отырғызу жүргізілмейді.</w:t>
      </w:r>
    </w:p>
    <w:bookmarkEnd w:id="92"/>
    <w:bookmarkStart w:name="z108" w:id="93"/>
    <w:p>
      <w:pPr>
        <w:spacing w:after="0"/>
        <w:ind w:left="0"/>
        <w:jc w:val="both"/>
      </w:pPr>
      <w:r>
        <w:rPr>
          <w:rFonts w:ascii="Times New Roman"/>
          <w:b w:val="false"/>
          <w:i w:val="false"/>
          <w:color w:val="000000"/>
          <w:sz w:val="28"/>
        </w:rPr>
        <w:t>
      Қайта отырғызулар ағаштардың солып қалуына әкеліп соққан жағдайда, бес есе көлемдегі өтемақы белгіленеді.</w:t>
      </w:r>
    </w:p>
    <w:bookmarkEnd w:id="93"/>
    <w:bookmarkStart w:name="z109" w:id="94"/>
    <w:p>
      <w:pPr>
        <w:spacing w:after="0"/>
        <w:ind w:left="0"/>
        <w:jc w:val="both"/>
      </w:pPr>
      <w:r>
        <w:rPr>
          <w:rFonts w:ascii="Times New Roman"/>
          <w:b w:val="false"/>
          <w:i w:val="false"/>
          <w:color w:val="000000"/>
          <w:sz w:val="28"/>
        </w:rPr>
        <w:t>
      34.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94"/>
    <w:bookmarkStart w:name="z110" w:id="95"/>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95"/>
    <w:bookmarkStart w:name="z111" w:id="96"/>
    <w:p>
      <w:pPr>
        <w:spacing w:after="0"/>
        <w:ind w:left="0"/>
        <w:jc w:val="both"/>
      </w:pPr>
      <w:r>
        <w:rPr>
          <w:rFonts w:ascii="Times New Roman"/>
          <w:b w:val="false"/>
          <w:i w:val="false"/>
          <w:color w:val="000000"/>
          <w:sz w:val="28"/>
        </w:rPr>
        <w:t>
      Ағаштарды амалсыз кесу кезінде өтемдік отырғызу көгалдандыруды, жасыл желектерді күтіп-ұстауды және күтіп-ұстауды жүзеге асыратын ұйымды тарта отырып, жалпы пайдаланымдағы жерлерде жүргізіледі.</w:t>
      </w:r>
    </w:p>
    <w:bookmarkEnd w:id="96"/>
    <w:bookmarkStart w:name="z112" w:id="97"/>
    <w:p>
      <w:pPr>
        <w:spacing w:after="0"/>
        <w:ind w:left="0"/>
        <w:jc w:val="both"/>
      </w:pPr>
      <w:r>
        <w:rPr>
          <w:rFonts w:ascii="Times New Roman"/>
          <w:b w:val="false"/>
          <w:i w:val="false"/>
          <w:color w:val="000000"/>
          <w:sz w:val="28"/>
        </w:rPr>
        <w:t>
      35. Заңды және жеке тұлғалар ағаштардың өтемдік отырғызу жұмыстарын аяқтаған соң ағаштарды кесуге рұқсат алу кезінде берілген кепілдік хатқа сәйкес уәкілетті органды өтемдік отырғызу жоспарына сәйкес жұмыстардың орындалғаны туралы жазбаша түрде хабардар етеді.</w:t>
      </w:r>
    </w:p>
    <w:bookmarkEnd w:id="97"/>
    <w:bookmarkStart w:name="z113" w:id="98"/>
    <w:p>
      <w:pPr>
        <w:spacing w:after="0"/>
        <w:ind w:left="0"/>
        <w:jc w:val="both"/>
      </w:pPr>
      <w:r>
        <w:rPr>
          <w:rFonts w:ascii="Times New Roman"/>
          <w:b w:val="false"/>
          <w:i w:val="false"/>
          <w:color w:val="000000"/>
          <w:sz w:val="28"/>
        </w:rPr>
        <w:t>
      36. Кепілдік хатқа сәйкес жеке және заңды тұлғалар өтемдік отырғызу сәтінен бастап екі жыл ішінде (ағаш көшетінің жерсіну кезеңі) тармақшаларға сәйкес көшеттерді күтіп-ұстау және қорғау жөніндегі іс-шараларды жүргізеді 4), 5), 6), 7) және 8) тармақшасын басшылыққа алады.</w:t>
      </w:r>
    </w:p>
    <w:bookmarkEnd w:id="98"/>
    <w:bookmarkStart w:name="z114" w:id="99"/>
    <w:p>
      <w:pPr>
        <w:spacing w:after="0"/>
        <w:ind w:left="0"/>
        <w:jc w:val="both"/>
      </w:pPr>
      <w:r>
        <w:rPr>
          <w:rFonts w:ascii="Times New Roman"/>
          <w:b w:val="false"/>
          <w:i w:val="false"/>
          <w:color w:val="000000"/>
          <w:sz w:val="28"/>
        </w:rPr>
        <w:t>
      37. Екі жыл өткеннен кейін өтемдік отырғызуды жүзеге асырған жеке және заңды тұлғалар уәкілетті органмен бірлесіп ағаштардың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99"/>
    <w:bookmarkStart w:name="z115" w:id="100"/>
    <w:p>
      <w:pPr>
        <w:spacing w:after="0"/>
        <w:ind w:left="0"/>
        <w:jc w:val="both"/>
      </w:pPr>
      <w:r>
        <w:rPr>
          <w:rFonts w:ascii="Times New Roman"/>
          <w:b w:val="false"/>
          <w:i w:val="false"/>
          <w:color w:val="000000"/>
          <w:sz w:val="28"/>
        </w:rPr>
        <w:t>
      Уәкілетті орган өскен ағаштарды жасыл желектер тізіліміне енгізеді.</w:t>
      </w:r>
    </w:p>
    <w:bookmarkEnd w:id="100"/>
    <w:bookmarkStart w:name="z116" w:id="101"/>
    <w:p>
      <w:pPr>
        <w:spacing w:after="0"/>
        <w:ind w:left="0"/>
        <w:jc w:val="both"/>
      </w:pPr>
      <w:r>
        <w:rPr>
          <w:rFonts w:ascii="Times New Roman"/>
          <w:b w:val="false"/>
          <w:i w:val="false"/>
          <w:color w:val="000000"/>
          <w:sz w:val="28"/>
        </w:rPr>
        <w:t>
      38. Отырғызылған көшеттер өтемдік отырғызу кезінде жойылған жағдайда, олардың мүддесі үшін кесу жүргізілген тұлғалар немесе ұйым жасыл екпелерді қайта отырғызуды жүргізеді және оларды қайта отырғызу жүргізілген сәттен бастап екі жыл бойы (ағаш көшетінің жерсіну кезеңі) күтіп-ұстау және қорғау жөніндегі одан әрі іс-шараларды қамтамасыз етеді.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күтіп-ұстаудың және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02"/>
    <w:p>
      <w:pPr>
        <w:spacing w:after="0"/>
        <w:ind w:left="0"/>
        <w:jc w:val="both"/>
      </w:pPr>
      <w:r>
        <w:rPr>
          <w:rFonts w:ascii="Times New Roman"/>
          <w:b w:val="false"/>
          <w:i w:val="false"/>
          <w:color w:val="000000"/>
          <w:sz w:val="28"/>
        </w:rPr>
        <w:t>
      ____ жылғы 1 қаңтардағы Жасыл екпелер тізілімі</w:t>
      </w:r>
    </w:p>
    <w:bookmarkEnd w:id="102"/>
    <w:bookmarkStart w:name="z123" w:id="103"/>
    <w:p>
      <w:pPr>
        <w:spacing w:after="0"/>
        <w:ind w:left="0"/>
        <w:jc w:val="both"/>
      </w:pPr>
      <w:r>
        <w:rPr>
          <w:rFonts w:ascii="Times New Roman"/>
          <w:b w:val="false"/>
          <w:i w:val="false"/>
          <w:color w:val="000000"/>
          <w:sz w:val="28"/>
        </w:rPr>
        <w:t xml:space="preserve">
      Жасыл екпелер объектілерінің (учаскелерінің) алаңын жердің санатына, өсімдіктің </w:t>
      </w:r>
    </w:p>
    <w:bookmarkEnd w:id="103"/>
    <w:bookmarkStart w:name="z124" w:id="104"/>
    <w:p>
      <w:pPr>
        <w:spacing w:after="0"/>
        <w:ind w:left="0"/>
        <w:jc w:val="both"/>
      </w:pPr>
      <w:r>
        <w:rPr>
          <w:rFonts w:ascii="Times New Roman"/>
          <w:b w:val="false"/>
          <w:i w:val="false"/>
          <w:color w:val="000000"/>
          <w:sz w:val="28"/>
        </w:rPr>
        <w:t xml:space="preserve">
      типтеріне, функционалдық мақсатына қарай бөлу </w:t>
      </w:r>
    </w:p>
    <w:bookmarkEnd w:id="104"/>
    <w:bookmarkStart w:name="z125" w:id="105"/>
    <w:p>
      <w:pPr>
        <w:spacing w:after="0"/>
        <w:ind w:left="0"/>
        <w:jc w:val="both"/>
      </w:pPr>
      <w:r>
        <w:rPr>
          <w:rFonts w:ascii="Times New Roman"/>
          <w:b w:val="false"/>
          <w:i w:val="false"/>
          <w:color w:val="000000"/>
          <w:sz w:val="28"/>
        </w:rPr>
        <w:t xml:space="preserve">
      Қала/елді мекен </w:t>
      </w:r>
    </w:p>
    <w:bookmarkEnd w:id="105"/>
    <w:bookmarkStart w:name="z126" w:id="106"/>
    <w:p>
      <w:pPr>
        <w:spacing w:after="0"/>
        <w:ind w:left="0"/>
        <w:jc w:val="both"/>
      </w:pPr>
      <w:r>
        <w:rPr>
          <w:rFonts w:ascii="Times New Roman"/>
          <w:b w:val="false"/>
          <w:i w:val="false"/>
          <w:color w:val="000000"/>
          <w:sz w:val="28"/>
        </w:rPr>
        <w:t xml:space="preserve">
      Жауапты иесі:____________________________ </w:t>
      </w:r>
    </w:p>
    <w:bookmarkEnd w:id="106"/>
    <w:bookmarkStart w:name="z127" w:id="107"/>
    <w:p>
      <w:pPr>
        <w:spacing w:after="0"/>
        <w:ind w:left="0"/>
        <w:jc w:val="both"/>
      </w:pPr>
      <w:r>
        <w:rPr>
          <w:rFonts w:ascii="Times New Roman"/>
          <w:b w:val="false"/>
          <w:i w:val="false"/>
          <w:color w:val="000000"/>
          <w:sz w:val="28"/>
        </w:rPr>
        <w:t>
      Жасыл екпелер тізілімі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 / жасыл екпе паспортының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қоршам қума метр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8"/>
          <w:p>
            <w:pPr>
              <w:spacing w:after="20"/>
              <w:ind w:left="20"/>
              <w:jc w:val="both"/>
            </w:pPr>
            <w:r>
              <w:rPr>
                <w:rFonts w:ascii="Times New Roman"/>
                <w:b w:val="false"/>
                <w:i w:val="false"/>
                <w:color w:val="000000"/>
                <w:sz w:val="20"/>
              </w:rPr>
              <w:t>
Барлығы</w:t>
            </w:r>
          </w:p>
          <w:bookmarkEnd w:id="108"/>
          <w:p>
            <w:pPr>
              <w:spacing w:after="20"/>
              <w:ind w:left="20"/>
              <w:jc w:val="both"/>
            </w:pPr>
            <w:r>
              <w:rPr>
                <w:rFonts w:ascii="Times New Roman"/>
                <w:b w:val="false"/>
                <w:i w:val="false"/>
                <w:color w:val="000000"/>
                <w:sz w:val="20"/>
              </w:rPr>
              <w:t>
 қума метр/дана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шаршы метр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шаршы метр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шаршы метр /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шаршы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шаршы метр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күтіп-ұстаудың және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маңызы бар қаланың)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ол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ол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әкесінің аты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сенімхат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мекенжайы, телефон)</w:t>
            </w:r>
          </w:p>
        </w:tc>
      </w:tr>
    </w:tbl>
    <w:bookmarkStart w:name="z157" w:id="109"/>
    <w:p>
      <w:pPr>
        <w:spacing w:after="0"/>
        <w:ind w:left="0"/>
        <w:jc w:val="both"/>
      </w:pPr>
      <w:r>
        <w:rPr>
          <w:rFonts w:ascii="Times New Roman"/>
          <w:b w:val="false"/>
          <w:i w:val="false"/>
          <w:color w:val="000000"/>
          <w:sz w:val="28"/>
        </w:rPr>
        <w:t>
      Кепілдік хат</w:t>
      </w:r>
    </w:p>
    <w:bookmarkEnd w:id="109"/>
    <w:bookmarkStart w:name="z158" w:id="110"/>
    <w:p>
      <w:pPr>
        <w:spacing w:after="0"/>
        <w:ind w:left="0"/>
        <w:jc w:val="both"/>
      </w:pPr>
      <w:r>
        <w:rPr>
          <w:rFonts w:ascii="Times New Roman"/>
          <w:b w:val="false"/>
          <w:i w:val="false"/>
          <w:color w:val="000000"/>
          <w:sz w:val="28"/>
        </w:rPr>
        <w:t>
      __________________________________________________________________________________________</w:t>
      </w:r>
    </w:p>
    <w:bookmarkEnd w:id="110"/>
    <w:bookmarkStart w:name="z159" w:id="111"/>
    <w:p>
      <w:pPr>
        <w:spacing w:after="0"/>
        <w:ind w:left="0"/>
        <w:jc w:val="both"/>
      </w:pPr>
      <w:r>
        <w:rPr>
          <w:rFonts w:ascii="Times New Roman"/>
          <w:b w:val="false"/>
          <w:i w:val="false"/>
          <w:color w:val="000000"/>
          <w:sz w:val="28"/>
        </w:rPr>
        <w:t>
      (жеке немесе заңды тұлғаның атауы)</w:t>
      </w:r>
    </w:p>
    <w:bookmarkEnd w:id="111"/>
    <w:bookmarkStart w:name="z160" w:id="112"/>
    <w:p>
      <w:pPr>
        <w:spacing w:after="0"/>
        <w:ind w:left="0"/>
        <w:jc w:val="both"/>
      </w:pPr>
      <w:r>
        <w:rPr>
          <w:rFonts w:ascii="Times New Roman"/>
          <w:b w:val="false"/>
          <w:i w:val="false"/>
          <w:color w:val="000000"/>
          <w:sz w:val="28"/>
        </w:rPr>
        <w:t xml:space="preserve">
      _______ дана көлемінде өтемдік ағаш отырғызуды жүргізуге кепілдік береді, ___________ тұқымдылар, ағаштардың орнына _____ дана, _________________ үшін кесілетін тұқымдар _____________________________________________________________________ мекен-жайы бойынша: </w:t>
      </w:r>
    </w:p>
    <w:bookmarkEnd w:id="112"/>
    <w:bookmarkStart w:name="z161" w:id="113"/>
    <w:p>
      <w:pPr>
        <w:spacing w:after="0"/>
        <w:ind w:left="0"/>
        <w:jc w:val="both"/>
      </w:pPr>
      <w:r>
        <w:rPr>
          <w:rFonts w:ascii="Times New Roman"/>
          <w:b w:val="false"/>
          <w:i w:val="false"/>
          <w:color w:val="000000"/>
          <w:sz w:val="28"/>
        </w:rPr>
        <w:t>
      (себебі көрсетіледі)</w:t>
      </w:r>
    </w:p>
    <w:bookmarkEnd w:id="113"/>
    <w:bookmarkStart w:name="z162" w:id="114"/>
    <w:p>
      <w:pPr>
        <w:spacing w:after="0"/>
        <w:ind w:left="0"/>
        <w:jc w:val="both"/>
      </w:pPr>
      <w:r>
        <w:rPr>
          <w:rFonts w:ascii="Times New Roman"/>
          <w:b w:val="false"/>
          <w:i w:val="false"/>
          <w:color w:val="000000"/>
          <w:sz w:val="28"/>
        </w:rPr>
        <w:t xml:space="preserve">
      ________________________________________ 20__ жылғы " " жасыл желектерді зерттеу актісіне сәйкес. </w:t>
      </w:r>
    </w:p>
    <w:bookmarkEnd w:id="114"/>
    <w:bookmarkStart w:name="z163" w:id="115"/>
    <w:p>
      <w:pPr>
        <w:spacing w:after="0"/>
        <w:ind w:left="0"/>
        <w:jc w:val="both"/>
      </w:pPr>
      <w:r>
        <w:rPr>
          <w:rFonts w:ascii="Times New Roman"/>
          <w:b w:val="false"/>
          <w:i w:val="false"/>
          <w:color w:val="000000"/>
          <w:sz w:val="28"/>
        </w:rPr>
        <w:t xml:space="preserve">
      Отырғызылған көшеттер жойылған жағдайда, қайта отырғызуға кепілдік береді. </w:t>
      </w:r>
    </w:p>
    <w:bookmarkEnd w:id="115"/>
    <w:bookmarkStart w:name="z164" w:id="116"/>
    <w:p>
      <w:pPr>
        <w:spacing w:after="0"/>
        <w:ind w:left="0"/>
        <w:jc w:val="both"/>
      </w:pPr>
      <w:r>
        <w:rPr>
          <w:rFonts w:ascii="Times New Roman"/>
          <w:b w:val="false"/>
          <w:i w:val="false"/>
          <w:color w:val="000000"/>
          <w:sz w:val="28"/>
        </w:rPr>
        <w:t xml:space="preserve">
      Өтемдік отырғызу сәтінен бастап екі жыл ішінде, тармақшаларға сәйкес көшеттерді күтіп- ұстау және қорғау жөніндегі іс-шараларды жүргізуге кепілдік береді 4), 5), 6), 7) және жасыл желектерді күтіп-ұстау мен қорғау ережесінің 7-тармағының 8) тармақшасына сәйкес әзірленді және екі жыл өткеннен кейін оларды ағаштардың жерсіну актісі негізінде жергілікті атқарушы органның теңгеріміне берсін. </w:t>
      </w:r>
    </w:p>
    <w:bookmarkEnd w:id="116"/>
    <w:bookmarkStart w:name="z165" w:id="117"/>
    <w:p>
      <w:pPr>
        <w:spacing w:after="0"/>
        <w:ind w:left="0"/>
        <w:jc w:val="both"/>
      </w:pPr>
      <w:r>
        <w:rPr>
          <w:rFonts w:ascii="Times New Roman"/>
          <w:b w:val="false"/>
          <w:i w:val="false"/>
          <w:color w:val="000000"/>
          <w:sz w:val="28"/>
        </w:rPr>
        <w:t>
      _______________________________________________________________________________________</w:t>
      </w:r>
    </w:p>
    <w:bookmarkEnd w:id="117"/>
    <w:bookmarkStart w:name="z166" w:id="118"/>
    <w:p>
      <w:pPr>
        <w:spacing w:after="0"/>
        <w:ind w:left="0"/>
        <w:jc w:val="both"/>
      </w:pPr>
      <w:r>
        <w:rPr>
          <w:rFonts w:ascii="Times New Roman"/>
          <w:b w:val="false"/>
          <w:i w:val="false"/>
          <w:color w:val="000000"/>
          <w:sz w:val="28"/>
        </w:rPr>
        <w:t>
      (жеке немесе заңды тұлғаның атауы)</w:t>
      </w:r>
    </w:p>
    <w:bookmarkEnd w:id="118"/>
    <w:bookmarkStart w:name="z167" w:id="119"/>
    <w:p>
      <w:pPr>
        <w:spacing w:after="0"/>
        <w:ind w:left="0"/>
        <w:jc w:val="both"/>
      </w:pPr>
      <w:r>
        <w:rPr>
          <w:rFonts w:ascii="Times New Roman"/>
          <w:b w:val="false"/>
          <w:i w:val="false"/>
          <w:color w:val="000000"/>
          <w:sz w:val="28"/>
        </w:rPr>
        <w:t>
      жасыл желектерді күтіп ұстау және қорғау ережелерін бұзғаны үшін Қазақстан Республикасының Әкімшілік құқық бұзушылық туралы Кодексіне сәйкес жауапкершілікке тартылатыны хабарланды.</w:t>
      </w:r>
    </w:p>
    <w:bookmarkEnd w:id="119"/>
    <w:bookmarkStart w:name="z168" w:id="120"/>
    <w:p>
      <w:pPr>
        <w:spacing w:after="0"/>
        <w:ind w:left="0"/>
        <w:jc w:val="both"/>
      </w:pPr>
      <w:r>
        <w:rPr>
          <w:rFonts w:ascii="Times New Roman"/>
          <w:b w:val="false"/>
          <w:i w:val="false"/>
          <w:color w:val="000000"/>
          <w:sz w:val="28"/>
        </w:rPr>
        <w:t>
      Күні: 20__ ж. "___" ____________</w:t>
      </w:r>
    </w:p>
    <w:bookmarkEnd w:id="120"/>
    <w:bookmarkStart w:name="z169" w:id="121"/>
    <w:p>
      <w:pPr>
        <w:spacing w:after="0"/>
        <w:ind w:left="0"/>
        <w:jc w:val="both"/>
      </w:pPr>
      <w:r>
        <w:rPr>
          <w:rFonts w:ascii="Times New Roman"/>
          <w:b w:val="false"/>
          <w:i w:val="false"/>
          <w:color w:val="000000"/>
          <w:sz w:val="28"/>
        </w:rPr>
        <w:t>
      _____________________________</w:t>
      </w:r>
    </w:p>
    <w:bookmarkEnd w:id="121"/>
    <w:bookmarkStart w:name="z170" w:id="122"/>
    <w:p>
      <w:pPr>
        <w:spacing w:after="0"/>
        <w:ind w:left="0"/>
        <w:jc w:val="both"/>
      </w:pPr>
      <w:r>
        <w:rPr>
          <w:rFonts w:ascii="Times New Roman"/>
          <w:b w:val="false"/>
          <w:i w:val="false"/>
          <w:color w:val="000000"/>
          <w:sz w:val="28"/>
        </w:rPr>
        <w:t>
      Басшының Т. А. Ә. және қолы (мөрі бар болса)</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