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1218" w14:textId="17d1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13 тамыздағы № 485 бұйрығы. Күші жойылды - Қазақстан Республикасы Денсаулық сақтау министрінің 2023 жылғы 12 мамырдағы № 238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12.05.2023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(Қазақстан Республикасының Әділет министрлігінде 2016 жылғы 21 желтоқсанда № 14542 болып тіркелді)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Ғылым және адами ресурстар департаменті Медициналық білім беру басқармасының </w:t>
      </w:r>
      <w:r>
        <w:rPr>
          <w:rFonts w:ascii="Times New Roman"/>
          <w:b w:val="false"/>
          <w:i w:val="false"/>
          <w:color w:val="000000"/>
          <w:sz w:val="28"/>
        </w:rPr>
        <w:t>біліктілік талаптарында</w:t>
      </w:r>
      <w:r>
        <w:rPr>
          <w:rFonts w:ascii="Times New Roman"/>
          <w:b w:val="false"/>
          <w:i w:val="false"/>
          <w:color w:val="000000"/>
          <w:sz w:val="28"/>
        </w:rPr>
        <w:t xml:space="preserve"> "Білімі" деген баған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халықаралық құқық) немесе жаратылыстану пәндері бойынша мұғалімдерді даярлау (биология, химия) немесе биологиялық және сабақтас ғылымдар (биотехнология) мамандықтары бойынша жоғары немесе жоғары оқу орнынан кейінгі білім.</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Халықаралық ынтымақтастық және интеграция департаменті Халықаралық ынтымақтастық басқармасының </w:t>
      </w:r>
      <w:r>
        <w:rPr>
          <w:rFonts w:ascii="Times New Roman"/>
          <w:b w:val="false"/>
          <w:i w:val="false"/>
          <w:color w:val="000000"/>
          <w:sz w:val="28"/>
        </w:rPr>
        <w:t>біліктілік талаптарында</w:t>
      </w:r>
      <w:r>
        <w:rPr>
          <w:rFonts w:ascii="Times New Roman"/>
          <w:b w:val="false"/>
          <w:i w:val="false"/>
          <w:color w:val="000000"/>
          <w:sz w:val="28"/>
        </w:rPr>
        <w:t xml:space="preserve"> "Білімі" деген баған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беру бағдарламалары бойынша оқуды аяқтауы және мүмкіндігінше шет тілдерін меңгеруі.</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Міндетті әлеуметтік медициналық сақтандыруды үйлестіру департаменті Тарифтерді белгілеу және ақы төлеу әдісін жетілдіру басқармасының </w:t>
      </w:r>
      <w:r>
        <w:rPr>
          <w:rFonts w:ascii="Times New Roman"/>
          <w:b w:val="false"/>
          <w:i w:val="false"/>
          <w:color w:val="000000"/>
          <w:sz w:val="28"/>
        </w:rPr>
        <w:t>басшысы</w:t>
      </w:r>
      <w:r>
        <w:rPr>
          <w:rFonts w:ascii="Times New Roman"/>
          <w:b w:val="false"/>
          <w:i w:val="false"/>
          <w:color w:val="000000"/>
          <w:sz w:val="28"/>
        </w:rPr>
        <w:t xml:space="preserve"> мен </w:t>
      </w:r>
      <w:r>
        <w:rPr>
          <w:rFonts w:ascii="Times New Roman"/>
          <w:b w:val="false"/>
          <w:i w:val="false"/>
          <w:color w:val="000000"/>
          <w:sz w:val="28"/>
        </w:rPr>
        <w:t>бас сарапшысының</w:t>
      </w:r>
      <w:r>
        <w:rPr>
          <w:rFonts w:ascii="Times New Roman"/>
          <w:b w:val="false"/>
          <w:i w:val="false"/>
          <w:color w:val="000000"/>
          <w:sz w:val="28"/>
        </w:rPr>
        <w:t xml:space="preserve"> біліктілік талаптарында "Білімі" деген баған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bl>
    <w:bookmarkStart w:name="z6" w:id="5"/>
    <w:p>
      <w:pPr>
        <w:spacing w:after="0"/>
        <w:ind w:left="0"/>
        <w:jc w:val="both"/>
      </w:pPr>
      <w:r>
        <w:rPr>
          <w:rFonts w:ascii="Times New Roman"/>
          <w:b w:val="false"/>
          <w:i w:val="false"/>
          <w:color w:val="000000"/>
          <w:sz w:val="28"/>
        </w:rPr>
        <w:t xml:space="preserve">
      Міндетті әлеуметтік медициналық сақтандыруды үйлестіру департаменті Тарифтерді белгілеу және ақы төлеу әдісін жетілдіру </w:t>
      </w:r>
      <w:r>
        <w:rPr>
          <w:rFonts w:ascii="Times New Roman"/>
          <w:b w:val="false"/>
          <w:i w:val="false"/>
          <w:color w:val="000000"/>
          <w:sz w:val="28"/>
        </w:rPr>
        <w:t>басқармасы басшысының</w:t>
      </w:r>
      <w:r>
        <w:rPr>
          <w:rFonts w:ascii="Times New Roman"/>
          <w:b w:val="false"/>
          <w:i w:val="false"/>
          <w:color w:val="000000"/>
          <w:sz w:val="28"/>
        </w:rPr>
        <w:t xml:space="preserve"> "Функционалдық міндеттері" деген баған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Медициналық қызметтерді қаржыландыру, тариф белгілеу әдістерін дамыту және жетілдіру бағыттары мен міндеттерін айқындауға қатысу. ТМККК шеңберінде және МӘМС жүйесінде медициналық қызметтерге тарифтерді қалыптастыру тәртібін, әдістемесін әзірлеу және бекіту жөніндегі іс-шараларды іске асыру.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Қаржыландыру әдістері мен медициналық қызметтер тарифтерінің тиімділігіне, олардың денсаулық сақтау көрсеткіштеріне әсеріне мониторинг және талдау жүргізуді ұйымдастыру. ТМККК шеңберінде және (немесе) МӘМС жүйесінде тарифтерді белгілеудің халықаралық тәжірибесін зерделеу және қорыту, оларды жетілдіру бойынша ұсыныстар қалыптастыру. Медициналық қызметтерге ақы төлеу әдістеріне салыстырмалы талдауды жүргізуді ұйымдастыру. Министрліктің құрылымдық бөлімшелерімен, әлеуметтік медициналық сақтандыру қорымен, өңірлердің Денсаулық сақтау басқармаларымен медициналық қызметтерді қаржыландыру әдістерін жетілдіру, тариф белгілеу, қаржыландыру әдістері мен медициналық қызметтер тарифтерінің тиімділігін мониторингілеу және талдау мәселелері бойынша өзара іс-қимыл жасау. ТМККК шеңберінде және МӘМС жүйесінде медициналық қызметтерге ақы төлеу әдістері мен тарифтерінің медициналық көмек көрсетуді ұйымдастыру стандарттарына, клиникалық хаттамаларға және денсаулық сақтау саласындағы басқа да нормативтік құқықтық актілерге сәйкестігін бағалау. Тариф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w:t>
            </w:r>
          </w:p>
        </w:tc>
      </w:tr>
    </w:tbl>
    <w:bookmarkStart w:name="z7" w:id="6"/>
    <w:p>
      <w:pPr>
        <w:spacing w:after="0"/>
        <w:ind w:left="0"/>
        <w:jc w:val="both"/>
      </w:pPr>
      <w:r>
        <w:rPr>
          <w:rFonts w:ascii="Times New Roman"/>
          <w:b w:val="false"/>
          <w:i w:val="false"/>
          <w:color w:val="000000"/>
          <w:sz w:val="28"/>
        </w:rPr>
        <w:t xml:space="preserve">
      Міндетті әлеуметтік медициналық сақтандыруды үйлестіру департаменті Тарифтерді белгілеу және ақы төлеу әдісін жетілдіру басқармасы </w:t>
      </w:r>
      <w:r>
        <w:rPr>
          <w:rFonts w:ascii="Times New Roman"/>
          <w:b w:val="false"/>
          <w:i w:val="false"/>
          <w:color w:val="000000"/>
          <w:sz w:val="28"/>
        </w:rPr>
        <w:t>бас сарапшысының</w:t>
      </w:r>
      <w:r>
        <w:rPr>
          <w:rFonts w:ascii="Times New Roman"/>
          <w:b w:val="false"/>
          <w:i w:val="false"/>
          <w:color w:val="000000"/>
          <w:sz w:val="28"/>
        </w:rPr>
        <w:t xml:space="preserve"> "Функционалдық міндеттері" деген баған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медициналық қызметтерге тарифтерді қалыптастыру тәртібін, әдістемесін әзірлеу және бекіту жөніндегі іс-шараларды іске асыру.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есептеулер жүргізу, материалдар жинау, талдамалық жазбалар, хаттар, таныстырылым және тарифтік саясат мәселелері бойынша өзге де материалдар әзірлеу. Тарифтерді құрудың халықаралық тәжірибесін зерделеу және қорыту, оларды жетілдіру бойынша ұсыныстар қалыптастыру. Медициналық қызметтерге ақы төлеу әдістеріне салыстырмалы талдау жүргізу. Денсаулық сақтау саласын реформалауға, МӘМС жүйесін енгізуге және жетілдіруге, тариф белгілеу әдістерін жетілдіруге бағытталған нормативтік құқықтық актілердің жобаларын әзірлеуге қатысу. Министрліктің құрылымдық бөлімшелерімен, әлеуметтік медициналық сақтандыру қорымен, өңірлердің Денсаулық сақтау басқармаларымен медициналық қызметтерді қаржыландыру әдістерін жетілдіру, тариф белгілеу, қаржыландыру әдістері мен медициналық қызметтер тарифтерінің тиімділігін мониторингілеу және талдау мәселелері бойынша өзара іс-қимыл жасау. ТМККК шеңберінде және МӘМС жүйесінде медициналық қызметтерге ақы төлеу әдістері мен тарифтерінің медициналық көмекті көрсетуді ұйымдастыру стандарттарына, клиникалық хаттамаларға және денсаулық сақтау саласындағы басқа да нормативтік құқықтық актілерге сәйкестігін бағалау. Тариф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Электрондық денсаулық сақтауды дамыту департаменті Ақпараттық технологиялар басқармасының </w:t>
      </w:r>
      <w:r>
        <w:rPr>
          <w:rFonts w:ascii="Times New Roman"/>
          <w:b w:val="false"/>
          <w:i w:val="false"/>
          <w:color w:val="000000"/>
          <w:sz w:val="28"/>
        </w:rPr>
        <w:t>біліктілік талаптарында</w:t>
      </w:r>
      <w:r>
        <w:rPr>
          <w:rFonts w:ascii="Times New Roman"/>
          <w:b w:val="false"/>
          <w:i w:val="false"/>
          <w:color w:val="000000"/>
          <w:sz w:val="28"/>
        </w:rPr>
        <w:t xml:space="preserve"> "Білімі" деген баған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Электрондық денсаулық сақтауды дамыту департаменті Ақпараттандыру саясаты басқармасының </w:t>
      </w:r>
      <w:r>
        <w:rPr>
          <w:rFonts w:ascii="Times New Roman"/>
          <w:b w:val="false"/>
          <w:i w:val="false"/>
          <w:color w:val="000000"/>
          <w:sz w:val="28"/>
        </w:rPr>
        <w:t>біліктілік талаптарында</w:t>
      </w:r>
      <w:r>
        <w:rPr>
          <w:rFonts w:ascii="Times New Roman"/>
          <w:b w:val="false"/>
          <w:i w:val="false"/>
          <w:color w:val="000000"/>
          <w:sz w:val="28"/>
        </w:rPr>
        <w:t xml:space="preserve"> "Білімі" деген баған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және басқару (экономика, қаржы, есеп және аудит, менеджмент, мемлекеттік және жергілікті басқару) немесе жаратылыстану пәндері бойынша мұғалімдер даярлау (информатика, математика) немесе құқық (құқықтану, халықаралық құқық) мамандықтары бойынша жоғары немесе жоғары оқу орнынан кейінгі білім.</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Қазақстан Республикасы Денсаулық сақтау министрлігінің Персоналды басқару департаменті осы бұйрықты Қазақстан Республикасының заңнамасында белгіленген тәртіппен қабылдаған күнінен бастап күнтізбелік он күннің ішінде:</w:t>
      </w:r>
    </w:p>
    <w:bookmarkEnd w:id="9"/>
    <w:bookmarkStart w:name="z11" w:id="10"/>
    <w:p>
      <w:pPr>
        <w:spacing w:after="0"/>
        <w:ind w:left="0"/>
        <w:jc w:val="both"/>
      </w:pPr>
      <w:r>
        <w:rPr>
          <w:rFonts w:ascii="Times New Roman"/>
          <w:b w:val="false"/>
          <w:i w:val="false"/>
          <w:color w:val="000000"/>
          <w:sz w:val="28"/>
        </w:rPr>
        <w:t>
      1)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аппарат басшысы Б.С. Әбділдинге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