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f154" w14:textId="02ef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Успен ауданының ауылдық округтерінің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29 желтоқсандағы № 69/12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сәйкес,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Успен ауылдық округінің бюджеті тиісінше 1, 2 және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171 048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Равнополь ауылдық округінің бюджеті тиісінше 4, 5 және 6-қосымшаларға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47 902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Ольгин ауылдық округінің бюджеті тиісінше 7, 8 және 9-қосымшаларға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Новопокров ауылдық округінің бюджеті тиісінше 10, 11 және 12-қосымшаларға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Лозов ауылдық округінің бюджеті тиісінше 13, 14 және 15-қосымшаларға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248 275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Қоңырөзек ауылдық округінің бюджеті тиісінше 16, 17 және 18-қосымшаларға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Қозыкеткен ауылдық округінің бюджеті тиісінше 19, 20 және 21-қосымшаларға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00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Успен ауданының ауылдық округтерінің бюджеттерінде аудандық бюджеттен берілетін субвенциялардың көлемдері 271 865 мың теңге жалпы сомасында көзделсін, соның ішінде: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– 61 465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Равнополь – 35 754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 – 44 644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 – 30 461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 – 35 502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Қоңырөзек – 32 587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Қозыкеткен – 31 452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Успен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Успен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Успен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Равнополь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Равнополь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Равнополь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Ольгин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Ольгин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Ольгин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Новопокров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Новопокров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Новопокров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Лозов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191 176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Лозов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Лозов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Қоңырөзек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Қоңырөзек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Қоңырөзек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Қозыкеткен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Успен аудандық мәслихатының 23.12.2022 </w:t>
      </w:r>
      <w:r>
        <w:rPr>
          <w:rFonts w:ascii="Times New Roman"/>
          <w:b w:val="false"/>
          <w:i w:val="false"/>
          <w:color w:val="ff0000"/>
          <w:sz w:val="28"/>
        </w:rPr>
        <w:t>№ 151/25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Қозыкеткен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Қозыкеткен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