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8e0a" w14:textId="27b8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Кемеңгер ауылдық округі әкімінің 2021 жылғы 22 шілдеде № 1-03-2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19-бабы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69-бабының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6) тармақшасына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ауданы Кемеңгер ауылдық округінің Кемеңгер ауылының аумағында жер пайдаланушылардан жер учаскелері алынбай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Кемеңгер ауылдық округі әкімінің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1-03-2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848"/>
        <w:gridCol w:w="3391"/>
        <w:gridCol w:w="1780"/>
        <w:gridCol w:w="1688"/>
        <w:gridCol w:w="2591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"Қазақтелеком" акционерлік қоғамы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Кабельдік кәрізді жүргізу мен пайдалану үшін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Кемеңгер ауылы, Кемеңгер ауылдық округі, Павлодар ауданы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