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06c5" w14:textId="a400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Чернорецк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2021 жылғы 29 желтоқсандағы № 19/99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Чернорецк ауылдық округінің бюджеті тиісінше 1, 2 және 3-қосымшаларына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80 615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2 424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Чернорецк ауылдық округінің бюджетінде аудандық бюджеттен берілетін 2022 жылға арналған субвенция көлемі 62 605 мың теңгеде ескерілсін.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Чернорецк ауылдық округінің бюджеті туралы (өзгерістермен)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28/162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Чернорецк ауылдық округінің бюджеті туралы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7 887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Чернорецк ауылдық округінің бюджеті туралы туралы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33 989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