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bbd1" w14:textId="079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Ольгинка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Ольгинка ауылының бюджеті тиісінше 1, 2 және 3-қосымшаларына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Ольгинка ауылының бюджетінде аудандық бюджеттен берілетін 2022 жылға арналған субвенция көлемі 39 225 мың теңгеде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Ольгинка ауылының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Ольгинка ауылының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Ольгинка ауылының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