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ba83" w14:textId="a6bb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2022 - 2024 жылдарға арналған Рождественка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2021 жылғы 29 желтоқсандағы № 19/96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75-бабы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Рождественка ауылдық округінің бюджеті тиісінше 1, 2 және 3-қосымшаларына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101 469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133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91 520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Павлодар аудандық мәслихатының 22.09.2022 </w:t>
      </w:r>
      <w:r>
        <w:rPr>
          <w:rFonts w:ascii="Times New Roman"/>
          <w:b w:val="false"/>
          <w:i w:val="false"/>
          <w:color w:val="000000"/>
          <w:sz w:val="28"/>
        </w:rPr>
        <w:t>№ 28/159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Рождественка ауылдық округінің бюджетінде аудандық бюджеттен берілетін 2022 жылға арналған субвенция көлемі 68 532 мың теңгеде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Рождественка ауылдық округінің бюджеті туралы (өзгерістермен)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Павлодар аудандық мәслихатының 22.09.2022 </w:t>
      </w:r>
      <w:r>
        <w:rPr>
          <w:rFonts w:ascii="Times New Roman"/>
          <w:b w:val="false"/>
          <w:i w:val="false"/>
          <w:color w:val="ff0000"/>
          <w:sz w:val="28"/>
        </w:rPr>
        <w:t>№ 28/159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Рождественка ауылдық округінің бюджеті туралы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Рождественка ауылдық округінің бюджеті туралы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