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bf1c" w14:textId="02eb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Луганск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Луганск ауылдық округінің бюджеті тиісінше 1, 2 және 3-қосымшаларына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Луганск ауылдық округінің бюджетінде аудандық бюджеттен берілетін 2022 жылға арналған субвенция көлемі 51 118 мың теңгеде иескерілсін.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мәслихатының хатшысы       В. Гейнц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Луганск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