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e5a9" w14:textId="13d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Заря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Заря ауылдық округінің бюджеті тиісінше 1, 2 және 3 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31/173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Заря ауылдық округінің бюджетінде аудандық бюджеттен берілетін 2022 жылға арналған субвенция көлемі 52 924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Заря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Заря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