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ffd" w14:textId="e191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Тереңкөл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29 желтоқсандағы № 1/15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Калиновка ауылдық округінің бюджеті тиісінше 22, 23 және 24-қосымшаларға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22.04.2022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130 511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 бюджетінде аудандық бюджеттен ауылдық округтердің бюджеттеріне берілетін субвенциялардың көлемдері 489 302 мың теңге жалпы сомасында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36 939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28 157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34 337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96 196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29 585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ауылдық округтердің бюджетінде аудандық бюджеттен ауылдық округтердің бюджеттеріне берілетін субвенциялардың көлемдері 404 659 мың теңге жалпы сомасында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27 867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ауылдық округтердің бюджетінде аудандық бюджеттен ауылдық округтердің бюджеттеріне берілетін субвенциялардың көлемдері 407 524 мың теңге жалпы сомасында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27 949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ауылдық округтердің бюджетінде нысаналы ағымдағы трансферттер келесі мөлшерлерде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2022 жылғы 1 қаңтардан бастап қолданысқа енгізіледі.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мәслихатының хатшысы      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Байқоныс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Береговое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Бобровка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Бобровка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Верненка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Верненка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Воскресенка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Воскресенка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Жаңақұрылыс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Ивановка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Ивановка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Калиновка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Октябрь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Песчан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Тереңкөл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Федоровка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Федоровка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