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99718" w14:textId="c2997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Ертіс аудандық мәслихатының "2021 – 2023 жылдарға арналған Ертіс ауданының ауылдар және ауылдық округтерінің бюджеті туралы" 2020 жылғы 28 желтоқсандағы № 271-62-6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Ертіс аудандық мәслихатының 2021 жылғы 18 қазандағы № 42-10-7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Ертіс аудандық мәслихаты ШЕШТІ: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Ертіс аудандық мәслихатының "2021 – 2023 жылдарға арналған Ертіс ауданының ауылдар және ауылдық округтерінің бюджеті туралы" 2020 жылғы 28 желтоқсандағы № 271-62-6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7181 болып тіркелген) келесі өзгерістер енгізілсін: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жаңа редакцияда жазылсын: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2021 – 2023 жылдарға арналған Ағашорын ауылдық округінің бюджеті тиісінше 1, 2 және 3-қосымшаларға сәйкес, соның ішінде 2021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36855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34536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37439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584 мың теңге.";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2-тармағы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2021 – 2023 жылдарға арналған Аманкелді ауылдық округінің бюджеті тиісінше 4, 5 және 6-қосымшаларға сәйкес, соның ішінде 2021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30695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–1919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28776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30898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–203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3-тармағы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2021 – 2023 жылдарға арналған Байзақов ауылдық округінің бюджеті тиісінше 7, 8 және 9-қосымшаларға сәйкес, соның ішінде 2021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40204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38256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42961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-2757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–2757 мың теңге.";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4-тармағы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2021 – 2023 жылдарға арналған Голубовка ауылының бюджеті тиісінше 10, 11 және 12-қосымшаларға сәйкес, соның ішінде 2021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25448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23867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25778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330 мың теңге.";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5-тармағы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2021 – 2023 жылдарға арналған Ертіс ауылының бюджеті тиісінше 13, 14 және 15-қосымшаларға сәйкес, соның ішінде 2021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176961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20563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156398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183755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- 6794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–6794 мың теңге.";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6-тармағы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2021 – 2023 жылдарға арналған Қарақұдық ауылдық округінің бюджеті тиісінше 16, 17 және 18-қосымшаларға сәйкес, соның ішінде 2021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32697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31914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–32969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–272 мың теңге.";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7-тармағы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2021 – 2023 жылдарға арналған Қоскөл ауылдық округінің бюджеті тиісінше 19, 20 және 21-қосымшаларға сәйкес, соның ішінде 2021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–48011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47125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48313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–302 мың теңге.";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8-тармағы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2021 – 2023 жылдарға арналған Қызылжар ауылдық округінің бюджеті тиісінше 22, 23 және 24-қосымшаларға сәйкес, соның ішінде 2021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–227683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2132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225086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228428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–745 мың теңге.";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9-тармағы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2021 – 2023 жылдарға арналған Майқоңыр ауылының бюджеті тиісінше 25, 26 және 27-қосымшаларға сәйкес, соның ішінде 2021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24100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23621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24214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114 мың теңге.";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10-тармағы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2021 – 2023 жылдарға арналған Панфилов ауылдық округінің бюджеті тиісінше 28, 29 және 30-қосымшаларға сәйкес, соның ішінде 2021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41060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39805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41555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495 мың теңге.";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11-тармағы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2021 – 2023 жылдарға арналған Северный ауылдық округінің бюджеті тиісінше 31, 32 және 33-қосымшаларға сәйкес, соның ішінде 2021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149811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148529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–151442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-1631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1631 мың теңге.";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12-тармағы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2021 – 2023 жылдарға арналған Сілеті ауылдық округінің бюджеті тиісінше 34, 35 және 36-қосымшаларға сәйкес, соның ішінде 2021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31912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30999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32955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1043 мың теңге.";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корсетілген шешімнің 1, 4, 7, 10, 13, 16, 19, 22, 25, 28, 31, 34-қосымшалары осы шешімнің 1, 2, 3, 4, 5, 6, 7, 8, 9, 10, 11, 12-қосымшаларына сәйкес жаңа редакцияда жазылсын.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Ертіс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18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42-10-7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271 - 62 - 6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Ағашорын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18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42-10-7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Ертіс аудандық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271 - 62 - 6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Аманкелді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18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42-10-7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271 - 62 - 6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Байзақов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 іқызметтер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18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42-10-7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271 - 62 - 6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Голубовка ауылының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18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42-10-7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№271 - 62 - 6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Ертіс ауылының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18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42-10-7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№271 - 62 -6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Қарақұдық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18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42-10-7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№271 - 62 - 6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Қоскөл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18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42-10-7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271 - 62 -6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Қызылжар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18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42-10-7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271 - 62 - 6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Майқоңыр ауылының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18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42-10-7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271 - 62 - 6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Панфилов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18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42-10-7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№271 - 62 - 6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Северный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18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42-10-7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№271 - 62 - 6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Сілеті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