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64533" w14:textId="69645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учаскелеріне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Қазақстан ауылдық округі әкімінің 2021 жылғы 13 желтоқсандағы № 14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69-бабының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35-бабы </w:t>
      </w:r>
      <w:r>
        <w:rPr>
          <w:rFonts w:ascii="Times New Roman"/>
          <w:b w:val="false"/>
          <w:i w:val="false"/>
          <w:color w:val="000000"/>
          <w:sz w:val="28"/>
        </w:rPr>
        <w:t>1-тармағы 6) тармақшасына сәйкес, Қазақстан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Железин ауданы Қазақстан ауылдық округінің Жаңа Жұлдыз ауылының аумағында жер пайдаланушылардан жер учаскелері алынбай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Тогайбаев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"13"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1771"/>
        <w:gridCol w:w="3248"/>
        <w:gridCol w:w="1964"/>
        <w:gridCol w:w="1616"/>
        <w:gridCol w:w="2741"/>
      </w:tblGrid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Ауданы, гектар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Нысалы мақсаты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"Қазақтелеком" акционерлік қоғамы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0,0872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Кабельді кәрізді орналастыру және қызмет көрсету үшін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ауданы, Қазақстан ауылдық округі, Жаңа Жұлдыз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