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524c" w14:textId="8465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2021 жылғы 13 желтоқсандағы № 391/11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Железин ауданының әкiмдігі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Железин ауданы Железин, Башмачин ауылдық округінің аумағында жер пайдаланушылардан жер учаскелері алынбай қауымдық сервитут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274"/>
        <w:gridCol w:w="2337"/>
        <w:gridCol w:w="5607"/>
        <w:gridCol w:w="1163"/>
        <w:gridCol w:w="1228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мақсаты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"Омбы-Павлодар" магистральдық мұнай құбырының № 27 катодтық қорғау станциясының 0,4 киловольт кабельдік желілеріне қызмет көрсету үшін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 ауылдық округі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"Омбы-Павлодар" магистральдық мұнай құбырының № 25 катодтық қорғау станциясының 0,4 киловольт кабельдік желілеріне қызмет көрсету үшін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 ауылдық округі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"Омбы-Павлодар" магистральдық мұнай құбырының № 24 катодтық қорғау станциясының 0,4 киловольт кабельдік желілеріне қызмет көрсету үшін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Башмачин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