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a921" w14:textId="4bca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2018 жылғы 21 қарашадағы "Железин ауданының ауылдық округтерінің жергілікті қоғамдастық регламентін бекіту туралы" № 296/6 шешіміне өзгерістер енгізу туралы</w:t>
      </w:r>
    </w:p>
    <w:p>
      <w:pPr>
        <w:spacing w:after="0"/>
        <w:ind w:left="0"/>
        <w:jc w:val="both"/>
      </w:pPr>
      <w:r>
        <w:rPr>
          <w:rFonts w:ascii="Times New Roman"/>
          <w:b w:val="false"/>
          <w:i w:val="false"/>
          <w:color w:val="000000"/>
          <w:sz w:val="28"/>
        </w:rPr>
        <w:t>Павлодар облысы Железин аудандық мәслихатының 2021 жылғы 2 желтоқсандағы № 79/7 шешімі</w:t>
      </w:r>
    </w:p>
    <w:p>
      <w:pPr>
        <w:spacing w:after="0"/>
        <w:ind w:left="0"/>
        <w:jc w:val="both"/>
      </w:pPr>
      <w:bookmarkStart w:name="z1" w:id="0"/>
      <w:r>
        <w:rPr>
          <w:rFonts w:ascii="Times New Roman"/>
          <w:b w:val="false"/>
          <w:i w:val="false"/>
          <w:color w:val="000000"/>
          <w:sz w:val="28"/>
        </w:rPr>
        <w:t>
      Железин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2018 жылғы 21 қарашадағы "Железин ауданының ауылдық округтерінің жергілікті қоғамдастығының регламентін бекіту туралы" № 296/6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6213 болып тіркелген)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жергілікті қоғамдастық жиналысының Регламентінде: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Железин ауданының ауылдар,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жаңа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ауылдар, ауылдық округтердің бюджеттерінің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ауылдар, ауылдық округтердің коммуналдық меншігін (жергілікті өзін-өзі басқарудың коммуналдық меншігін) басқару жөніндегі ауыл, ауылдық округтердің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ауылдар, ауылдық округтер бюджеттерінің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ауылдар, ауылдық округтердің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ауылдар, ауылдық округтер әкіміне кандидат ретінде тіркеу үшін тиісті аудандық сайлау комиссиясына одан әрі енгізу үшін аудан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ауылдардың, ауылдық округтердің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жаңа редакцияда жазылсын:</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немесе бұқаралық ақпаратты, оның ішінде интернет -ресурстарды үздіксіз тарату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 xml:space="preserve">13-тармақтары </w:t>
      </w:r>
      <w:r>
        <w:rPr>
          <w:rFonts w:ascii="Times New Roman"/>
          <w:b w:val="false"/>
          <w:i w:val="false"/>
          <w:color w:val="000000"/>
          <w:sz w:val="28"/>
        </w:rPr>
        <w:t>жаңа редакцияда жазылсын:</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Екі жұмыс күні ішінде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хаттамаға қол қойылғаннан кейін бір жұмыс күні ішінде ауыл, ауылдық округ әкіміне беріледі.</w:t>
      </w:r>
    </w:p>
    <w:p>
      <w:pPr>
        <w:spacing w:after="0"/>
        <w:ind w:left="0"/>
        <w:jc w:val="both"/>
      </w:pPr>
      <w:r>
        <w:rPr>
          <w:rFonts w:ascii="Times New Roman"/>
          <w:b w:val="false"/>
          <w:i w:val="false"/>
          <w:color w:val="000000"/>
          <w:sz w:val="28"/>
        </w:rPr>
        <w:t>
      Ауылдар,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ауылдар, ауылдық округтер әкімідері бес жұмыс күнінен аспайтын мерзімде қарайды.</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осы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Ауылдар, ауылдық округтер әкімдерінің келіспеушілігін тудырған мәселелерді шешу мүмкін болмаған жағдайда, үш жұмыс күні ішінде мәселені жоғары тұрған әкім тиісті аудан мәслихатының отырысында алдын ала талқылаудан соң шешеді.".</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