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5ff4d" w14:textId="125ff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аудандық мәслихатының 2020 жылғы 30 желтоқсандағы "2021 - 2023 жылдарға арналған Железин ауданының ауылдық округтерінің бюджеті туралы" № 516/6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мәслихатының 2021 жылғы 21 маусымдағы № 37/7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Железин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Железин аудандық мәслихатының "2021 - 2023 жылдарға арналған Железин ауданының ауылдық округтерінің бюджеті туралы" 2020 жылғы 30 желтоқсандағы № 516/6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7178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2021 - 2023 жылдарға арналған Ақтау ауылдық округінің бюджеті тиісінше 1, 2 және 3-қосымшаларға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28 574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27 506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30 170мың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- 1 596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1 596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2021 - 2023 жылдарға арналған Алакөл ауылдық округінің бюджеті тиісінше 4, 5 және 6-қосымшаларға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51374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49295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51899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525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2021 - 2023 жылдарға арналған Башмачин ауылдық округінің бюджеті тиісінше 7, 8 және 9-қосымшаларға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50 752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47 740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51 962мың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1 210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2021 - 2023 жылдарға арналған Веселорощин ауылдық округінің бюджеті тиісінше 10, 11 және 12-қосымшаларға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68344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1 757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64 878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68 977мың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633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2021 - 2023 жылдарға арналған Еңбекші ауылдық округінің бюджеті тиісінше 13, 14 және 15-қосымшаларға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27 094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25301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27 678мың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584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2021 - 2023 жылдарға арналған Железин ауылдық округінің бюджеті тиісінше 16, 17 және 18-қосымшаларға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167 523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12 272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154 861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171 896мың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- 4 373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4 373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2021 - 2023 жылдарға арналған Қазақстан ауылдық округінің бюджеті тиісінше 19, 20 және 21-қосымшаларға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48965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45 636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48 969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2021 - 2023 жылдарға арналған Лесное ауылдық округінің бюджеті тиісінше 22, 23 және 24-қосымшаларға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63 782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62 059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64 801мың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1 019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2021 - 2023 жылдарға арналған Михайлов ауылдық округінің бюджеті тиісінше 25, 26 және 27-қосымшаларға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176057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173 321мың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177 238мың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–1 181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2021 - 2023 жылдарға арналған Новомир ауылдық округінің бюджеті тиісінше 28, 29 және 30-қосымшаларға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28935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27 594мың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29 240мың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305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2021 - 2023 жылдарға арналған Озерное ауылдық округінің бюджеті тиісінше 31, 32 және 33-қосымшаларға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27 448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26 849мың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27 924мың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476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2021 - 2023 жылдарға арналған Прииртышск ауылдық округінің бюджеті тиісінше 34, 35 және 36-қосымшаларға сәйкес, соның ішінде2021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52904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48 551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55 069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- 2 165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2 165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15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Азаматтық қызметшілер болып табылатын және ауылдық елді мекендерінде жұмыс істейтін, әлеуметтік қамсыздандыру, мәдениет, спорт саласындағы мамандарға, сондай-ақ жергілікті бюджеттен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көзделсін.".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12 -қосымшаларына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Ақтау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Алакөл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Шұғылжағдайлардасырқатыауырадамдардыдәрігерліккөмеккөрсететінеңжақынденсаулықсақтауұйымынадейінжеткізудіұйымдастыру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Башмачин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Веселорощин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Еңбекші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Железин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Қазақстан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Лесное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Михайлов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Новомир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Озерное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Прииртышск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