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1bb8" w14:textId="aa91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2021 жылғы 24 желтоқсандағы № 80/11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ШЕШТІ:</w:t>
      </w:r>
    </w:p>
    <w:bookmarkEnd w:id="0"/>
    <w:bookmarkStart w:name="z2" w:id="1"/>
    <w:p>
      <w:pPr>
        <w:spacing w:after="0"/>
        <w:ind w:left="0"/>
        <w:jc w:val="both"/>
      </w:pPr>
      <w:r>
        <w:rPr>
          <w:rFonts w:ascii="Times New Roman"/>
          <w:b w:val="false"/>
          <w:i w:val="false"/>
          <w:color w:val="000000"/>
          <w:sz w:val="28"/>
        </w:rPr>
        <w:t>
      1. 2022 жылы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жүз еселік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2. 2022 жылы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тұрғын үй сатып алу немесе салу үшін әлеуметтік қолдау бір мың бес жүз еселік айлық есептік көрсеткіштен аспайтын сомада бюджеттік кредит көрсетілсін.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