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b8a48" w14:textId="81b8a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2022 - 2024 жылдарға арналған Баянауыл ауданының ауылдық округтері және Майқайың кентінің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2021 жылғы 24 желтоқсандағы № 79/11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енгізіледі - осы шешімнің 16-тармағымен.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75-бабы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1-тармағының 1) тармақшасына, Қазақстан Республикасының 2005 жылғы 8 шілдедегі "Агроөнеркәсіптік кешенді және ауылдық аумақтарды дамытуды мемлекеттік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 Баянауыл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2022-2024 жылдарға арналған Баянауыл ауылдық округінің бюджеті тиісінше 1, 2, 3 – қосымшаларға сәйкес, соның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373109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30361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24078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318670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415468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-39221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39221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Баянауыл аудандық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 160/22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2022-2024 жылдарға арналған Ақсаң ауылдық округінің бюджеті тиісінше 4, 5, 6 – қосымшаларға сәйкес, соның ішінде 2022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52661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92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50380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53458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Павлодар облысы Баянауыл аудандық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 160/22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2022-2024 жылдарға арналған Бірлік ауылдық округінің бюджеті тиісінше 10, 11, 12 – қосымшаларға сәйкес, соның ішінде 2022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47980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11934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36046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50158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2178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Павлодар облысы Баянауыл аудандық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 160/22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2022-2024 жылдарға арналған Жаңажол ауылдық округінің бюджеті тиісінше 10, 11, 12 – қосымшаларға сәйкес, соның ішінде 2022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99205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97199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129049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-29844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29844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Павлодар облысы Баянауыл аудандық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 160/22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2022-2024 жылдарға арналған Жаңатілек ауылдық округінің бюджеті тиісінше 13, 14, 15 – қосымшаларға сәйкес, соның ішінде 2022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47654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45312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47887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-233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Павлодар облысы Баянауыл аудандық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 160/22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2022-2024 жылдарға арналған Қаратомар ауылдық округінің бюджеті тиісінше 16, 17, 18 –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43020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41574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43020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Павлодар облысы Баянауыл аудандық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 160/22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2022-2024 жылдарға арналған Күркелі ауылдық округінің бюджеті тиісінше 19, 20, 21 – қосымшаларға сәйкес, соның ішінде 2022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48884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44540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50699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1815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Павлодар облысы Баянауыл аудандық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 160/22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2022-2024 жылдарға арналған Құндыкөл ауылдық округінің бюджеті тиісінше 22, 23, 24 –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47428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45207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48092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Павлодар облысы Баянауыл аудандық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 160/22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2022-2024 жылдарға арналған Қызылтау ауылдық округінің бюджеті тиісінше 25, 26, 27 – қосымшаларға сәйкес, соның ішінде 2022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52625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46635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54450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-825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Павлодар облысы Баянауыл аудандық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 160/22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2022-2024 жылдарға арналған Сәтбаев ауылдық округінің бюджеті тиісінше 28, 29, 30 – қосымшаларға сәйкес, соның ішінде 2022 жылға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193109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190139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194799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-1690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1690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Павлодар облысы Баянауыл аудандық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 160/22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2022-2024 жылдарға арналған Торайғыр ауылдық округінің бюджеті тиісінше 31, 32, 33 – қосымшаларға сәйкес, соның ішінде 2022 жылға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60177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57058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 қалдықтар – 570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60457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Павлодар облысы Баянауыл аудандық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 160/22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2022-2024 жылдарға арналған Ұзынбұлақ ауылдық округінің бюджеті тиісінше 34, 35, 36 – қосымшаларға сәйкес, соның ішінде 2022 жылға келесі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57903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56191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58725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Павлодар облысы Баянауыл аудандық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 160/22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2022-2024 жылдарға арналған Майқайың кентінің бюджеті тиісінше 37, 38, 39 – қосымшаларға сәйкес, соның ішінде 2022 жылға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528843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76030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451623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535919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7076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Павлодар облысы Баянауыл аудандық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 160/22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2022 жылға арналған ауылдық округтері мен Майқайың кентінің бюджеттеріне аудандық бюджеттен бөлінген бюджеттік субвенциялардың жалпы сомасы 560697 мың теңге көлемінде ескерілсін, соның ішінде: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Баянауыл ауылдық округі – 99231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Ақсаң ауылдық округі – 36924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 ауылдық округі – 25898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Жаңажол ауылдық округі – 31945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Жаңатілек ауылдық округі – 29802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Қаратомар ауылдық округі – 33326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Күркелі ауылдық округі – 27658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Құндыкөл ауылдық округі – 32967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Қызылтау ауылдық округі – 30454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Сәтбаев ауылдық округі – 33956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Торайғыр ауылдық округі – 42327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Ұзынбұлақ ауылдық округі – 35178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Майқайың кенті – 101031 мың теңге.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Азаматтық қызметшілер болып табылатын және ауылдық елдi мекендерде жұмыс iстейтiн әлеуметтiк қамсыздандыру, мәдениет, спорт, саласындағы мамандарға, сондай-ақ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көзделсін.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79/11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Баянауыл ауылдық округінің бюджеті (өзгерістермен)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Баянауыл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 160/22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Баянауыл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Баянауыл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Ақсаң ауылдық округінің бюджеті (өзгерістермен)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Павлодар облысы Баянауыл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 160/22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Ақсаң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Ақсаң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79/11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Бірлік ауылдық округінің бюджеті (өзгерістермен)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Павлодар облысы Баянауыл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 160/22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Бірлік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Бірлік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Жаңажол ауылдық округінің бюджеті (өзгерістермен)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Павлодар облысы Баянауыл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 160/22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Жаңажол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Жаңажол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Жаңатілек ауылдық округінің бюджеті (өзгерістермен)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Павлодар облысы Баянауыл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 160/22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4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Жаңатілек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4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Жаңатілек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4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Қаратомар ауылдық округінің бюджеті (өзгерістермен)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Павлодар облысы Баянауыл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 160/22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5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Қаратомар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5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Қаратомар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5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Күркелі ауылдық округінің бюджеті (өзгерістермен)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Павлодар облысы Баянауыл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 160/22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5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Күркелі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5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Күркелі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6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Құндыкөл ауылдық округінің бюджеті (өзгерістермен)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Павлодар облысы Баянауыл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 160/22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6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Құндыкөл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6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Құндыкөл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6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Қызылтау ауылдық округінің бюджеті (өзгерістермен)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Павлодар облысы Баянауыл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 160/22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6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Қызылтау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7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Қызылтау ауылдық округінің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7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Сәтбаев ауылдық округінің бюджеті (өзгерістермен)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Павлодар облысы Баянауыл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 160/22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bookmarkStart w:name="z7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Сәтбаев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bookmarkStart w:name="z7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Сәтбаев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7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Торайғыр ауылдық округінің бюджеті (өзгерістермен)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Павлодар облысы Баянауыл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 160/22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bookmarkStart w:name="z8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Торайғыр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bookmarkStart w:name="z8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Торайғыр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8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Ұзынбұлақ ауылдық округінің бюджеті (өзгерістермен)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Павлодар облысы Баянауыл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 160/22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bookmarkStart w:name="z8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Ұзынбұлақ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bookmarkStart w:name="z8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Ұзынбұлақ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9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Майқайың кентінің бюджеті (өзгерістермен)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Павлодар облысы Баянауыл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 160/22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38-қосымша</w:t>
            </w:r>
          </w:p>
        </w:tc>
      </w:tr>
    </w:tbl>
    <w:bookmarkStart w:name="z9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Майқайың кентінің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39-қосымша</w:t>
            </w:r>
          </w:p>
        </w:tc>
      </w:tr>
    </w:tbl>
    <w:bookmarkStart w:name="z9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Майқайың кентінің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