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e3cc9" w14:textId="7ce3c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ауданының Мүткенов ауылдық округінің Мүткенов ауылының аумағында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ауданы Мүткенов ауылдық округі әкімінің 2021 жылғы 30 шілдедегі № 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19-бабының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 xml:space="preserve">69-бабының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35-бабы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6) тармақшасына сәйкес Мүткенов ауылдық округінің әкімі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Ақтоғай ауданы Мүткенов ауылдық округінің Мүткенов ауылының аумағында жер пайдаланушылардан жер учаскелері алынбай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Төлеков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Мүткенов ауылдық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890"/>
        <w:gridCol w:w="3467"/>
        <w:gridCol w:w="1820"/>
        <w:gridCol w:w="1725"/>
        <w:gridCol w:w="2373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мақсаты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 (жыл)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телімінің орналасқан жері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Кабельдік кәрізді тарту және пайдалану үшін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 Мүткенов ауылдық округі, Мүткенов ауылы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Кабельдік кәрізді тарту және пайдалану үшін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 Мүткенов ауылдық округі, Мүткенов ауылы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