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dba6" w14:textId="792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Мүткенов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82/16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- 93722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- 90962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Мүткенов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