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d0fc" w14:textId="18d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Қожамжар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81/16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–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Қожамжар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- 154343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- 151482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- 154757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81/16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Қожамжар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81/16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81/16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Қожамжар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