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55f8" w14:textId="8f95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Қараоба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29 желтоқсандағы № 80/16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- 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2022 - 2024 жылдарға арналған Қараоба ауылдық округінің бюджеті тиісінше 1, 2 және 3 - қосымшаларға сәйкес, соның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- 63167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- 58647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- 63673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-506мың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137/29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80/16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Қараоба ауылдық округінің бюджеті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137/29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80/16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Қараоба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80/16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Қараоба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