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2fea" w14:textId="1a82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Жолболды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79/16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2022 - 2024 жылдарға арналған Жолболды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- 47681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79/16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Жолболды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79/16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Жолболды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79/16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Жолболды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