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49e4" w14:textId="b084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Жалаулы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29 желтоқсандағы № 78/16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-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2022 - 2024 жылдарға арналған Жалаулы ауылдық округінің бюджеті тиісінше 1, 2 және 3 - қосымшаларға сәйкес, соның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- 49690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135/29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жетоқсандағы № 78/16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Жалаулы ауылдық округінің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135/29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жетоқсандағы № 78/16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Жалаулы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жетоқсандағы № 78/16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Жалаулы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