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16a" w14:textId="044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29 желтоқсандағы № 77/16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2022 - 2024 жылдарға арналған Ақжол ауылдық округінің бюджеті тиісінше 1, 2 және 3 - 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Ақжол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