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7c7" w14:textId="79af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Ақтоғай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76/16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- 284355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Ақтоғай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